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371ED" w14:textId="77777777" w:rsidR="00FC6821" w:rsidRDefault="00FC6821" w:rsidP="00F53C23">
      <w:pPr>
        <w:spacing w:after="60"/>
        <w:rPr>
          <w:rFonts w:ascii="Arial" w:hAnsi="Arial" w:cs="Arial"/>
          <w:b/>
          <w:sz w:val="32"/>
          <w:szCs w:val="32"/>
        </w:rPr>
      </w:pPr>
    </w:p>
    <w:p w14:paraId="25969C04" w14:textId="77777777" w:rsidR="00FC6821" w:rsidRDefault="00FC6821" w:rsidP="00FC6821">
      <w:pPr>
        <w:ind w:left="-284" w:right="141"/>
        <w:jc w:val="center"/>
        <w:rPr>
          <w:rFonts w:ascii="Arial" w:hAnsi="Arial" w:cs="Arial"/>
          <w:b/>
          <w:sz w:val="36"/>
          <w:szCs w:val="36"/>
        </w:rPr>
      </w:pPr>
      <w:r>
        <w:rPr>
          <w:noProof/>
          <w:sz w:val="20"/>
          <w:lang w:eastAsia="en-GB"/>
        </w:rPr>
        <w:drawing>
          <wp:inline distT="0" distB="0" distL="0" distR="0" wp14:anchorId="6966609A" wp14:editId="6C717C05">
            <wp:extent cx="938137" cy="809625"/>
            <wp:effectExtent l="0" t="0" r="0" b="0"/>
            <wp:docPr id="164" name="Picture 164" descr="Argyll and But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descr="Argyll and Bute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1994" cy="812954"/>
                    </a:xfrm>
                    <a:prstGeom prst="rect">
                      <a:avLst/>
                    </a:prstGeom>
                    <a:noFill/>
                    <a:ln>
                      <a:noFill/>
                    </a:ln>
                  </pic:spPr>
                </pic:pic>
              </a:graphicData>
            </a:graphic>
          </wp:inline>
        </w:drawing>
      </w:r>
    </w:p>
    <w:p w14:paraId="1DEC164E" w14:textId="77777777" w:rsidR="00FC6821" w:rsidRDefault="00FC6821" w:rsidP="00FC6821">
      <w:pPr>
        <w:ind w:left="-284" w:right="141"/>
        <w:jc w:val="center"/>
        <w:rPr>
          <w:rFonts w:ascii="Arial" w:hAnsi="Arial" w:cs="Arial"/>
          <w:b/>
          <w:sz w:val="36"/>
          <w:szCs w:val="36"/>
        </w:rPr>
      </w:pPr>
      <w:r w:rsidRPr="00E06B29">
        <w:rPr>
          <w:rFonts w:ascii="Arial" w:hAnsi="Arial" w:cs="Arial"/>
          <w:b/>
          <w:sz w:val="36"/>
          <w:szCs w:val="36"/>
        </w:rPr>
        <w:t xml:space="preserve">APPLICATION FOR </w:t>
      </w:r>
      <w:r w:rsidR="00F56296">
        <w:rPr>
          <w:rFonts w:ascii="Arial" w:hAnsi="Arial" w:cs="Arial"/>
          <w:b/>
          <w:sz w:val="36"/>
          <w:szCs w:val="36"/>
        </w:rPr>
        <w:t xml:space="preserve">ADDING PROPERTIES TO AN EXISTING </w:t>
      </w:r>
      <w:r w:rsidR="00F56296" w:rsidRPr="00E06B29">
        <w:rPr>
          <w:rFonts w:ascii="Arial" w:hAnsi="Arial" w:cs="Arial"/>
          <w:b/>
          <w:sz w:val="36"/>
          <w:szCs w:val="36"/>
        </w:rPr>
        <w:t xml:space="preserve">LANDLORD </w:t>
      </w:r>
      <w:r w:rsidRPr="00E06B29">
        <w:rPr>
          <w:rFonts w:ascii="Arial" w:hAnsi="Arial" w:cs="Arial"/>
          <w:b/>
          <w:sz w:val="36"/>
          <w:szCs w:val="36"/>
        </w:rPr>
        <w:t>REGISTRATION</w:t>
      </w:r>
    </w:p>
    <w:p w14:paraId="05206171" w14:textId="77777777" w:rsidR="00FC6821" w:rsidRDefault="00FC6821" w:rsidP="00FC6821">
      <w:pPr>
        <w:spacing w:after="300"/>
        <w:ind w:right="141"/>
        <w:rPr>
          <w:rFonts w:ascii="Arial" w:hAnsi="Arial" w:cs="Arial"/>
          <w:sz w:val="24"/>
          <w:szCs w:val="24"/>
        </w:rPr>
      </w:pPr>
      <w:r w:rsidRPr="00E06B29">
        <w:rPr>
          <w:rFonts w:ascii="Arial" w:hAnsi="Arial" w:cs="Arial"/>
          <w:sz w:val="24"/>
          <w:szCs w:val="24"/>
        </w:rPr>
        <w:t xml:space="preserve">You can use this form to </w:t>
      </w:r>
      <w:r w:rsidR="00F56296">
        <w:rPr>
          <w:rFonts w:ascii="Arial" w:hAnsi="Arial" w:cs="Arial"/>
          <w:sz w:val="24"/>
          <w:szCs w:val="24"/>
        </w:rPr>
        <w:t xml:space="preserve">add properties to an existing </w:t>
      </w:r>
      <w:r>
        <w:rPr>
          <w:rFonts w:ascii="Arial" w:hAnsi="Arial" w:cs="Arial"/>
          <w:sz w:val="24"/>
          <w:szCs w:val="24"/>
        </w:rPr>
        <w:t>registration</w:t>
      </w:r>
      <w:r w:rsidR="007E74EC">
        <w:rPr>
          <w:rFonts w:ascii="Arial" w:hAnsi="Arial" w:cs="Arial"/>
          <w:sz w:val="24"/>
          <w:szCs w:val="24"/>
        </w:rPr>
        <w:t xml:space="preserve"> only</w:t>
      </w:r>
      <w:r>
        <w:rPr>
          <w:rFonts w:ascii="Arial" w:hAnsi="Arial" w:cs="Arial"/>
          <w:sz w:val="24"/>
          <w:szCs w:val="24"/>
        </w:rPr>
        <w:t>.</w:t>
      </w:r>
    </w:p>
    <w:p w14:paraId="4646DAE2" w14:textId="77777777" w:rsidR="00FC6821" w:rsidRDefault="00FC6821" w:rsidP="00FC6821">
      <w:pPr>
        <w:spacing w:after="300"/>
        <w:ind w:right="141"/>
        <w:rPr>
          <w:rFonts w:ascii="Arial" w:hAnsi="Arial" w:cs="Arial"/>
          <w:sz w:val="24"/>
          <w:szCs w:val="24"/>
        </w:rPr>
      </w:pPr>
      <w:r>
        <w:rPr>
          <w:rFonts w:ascii="Arial" w:hAnsi="Arial" w:cs="Arial"/>
          <w:sz w:val="24"/>
          <w:szCs w:val="24"/>
        </w:rPr>
        <w:t xml:space="preserve">You can also </w:t>
      </w:r>
      <w:r w:rsidR="00F56296">
        <w:rPr>
          <w:rFonts w:ascii="Arial" w:hAnsi="Arial" w:cs="Arial"/>
          <w:sz w:val="24"/>
          <w:szCs w:val="24"/>
        </w:rPr>
        <w:t xml:space="preserve">add these </w:t>
      </w:r>
      <w:r>
        <w:rPr>
          <w:rFonts w:ascii="Arial" w:hAnsi="Arial" w:cs="Arial"/>
          <w:sz w:val="24"/>
          <w:szCs w:val="24"/>
        </w:rPr>
        <w:t xml:space="preserve">online at </w:t>
      </w:r>
      <w:hyperlink r:id="rId8" w:history="1">
        <w:r w:rsidRPr="00B77272">
          <w:rPr>
            <w:rStyle w:val="Hyperlink"/>
            <w:rFonts w:cs="Arial"/>
            <w:szCs w:val="24"/>
          </w:rPr>
          <w:t>www.landlordregsitrationscotland.gov.uk</w:t>
        </w:r>
      </w:hyperlink>
      <w:r>
        <w:rPr>
          <w:rFonts w:ascii="Arial" w:hAnsi="Arial" w:cs="Arial"/>
          <w:sz w:val="24"/>
          <w:szCs w:val="24"/>
        </w:rPr>
        <w:t>.  You can use the online application system to register in several local authorities in one application and this will reduce the total fee that you will have to pay (see the accompanying notes for details on fees).</w:t>
      </w:r>
    </w:p>
    <w:p w14:paraId="2747D7BC" w14:textId="77777777" w:rsidR="00FC6821" w:rsidRPr="008C5F4D" w:rsidRDefault="00FC6821" w:rsidP="00FC6821">
      <w:pPr>
        <w:spacing w:after="300"/>
        <w:ind w:right="141"/>
        <w:rPr>
          <w:rFonts w:ascii="Arial" w:hAnsi="Arial" w:cs="Arial"/>
          <w:sz w:val="24"/>
          <w:szCs w:val="24"/>
        </w:rPr>
      </w:pPr>
      <w:r>
        <w:rPr>
          <w:rFonts w:ascii="Arial" w:hAnsi="Arial" w:cs="Arial"/>
          <w:sz w:val="24"/>
          <w:szCs w:val="24"/>
        </w:rPr>
        <w:t>Please read the accompanying notes carefully before submitting your application. These notes will also tell you how to make payment. Unless stated ALL fields are mandatory.</w:t>
      </w:r>
    </w:p>
    <w:p w14:paraId="0A2C13A7" w14:textId="77777777" w:rsidR="00FC6821" w:rsidRDefault="00FC6821" w:rsidP="00FC6821">
      <w:pPr>
        <w:ind w:right="141"/>
        <w:rPr>
          <w:rFonts w:ascii="Arial" w:eastAsia="Times New Roman" w:hAnsi="Arial" w:cs="Arial"/>
          <w:bCs/>
          <w:sz w:val="24"/>
          <w:szCs w:val="24"/>
          <w:lang w:eastAsia="en-GB"/>
        </w:rPr>
      </w:pPr>
      <w:r w:rsidRPr="008634E2">
        <w:rPr>
          <w:rFonts w:ascii="Arial" w:hAnsi="Arial" w:cs="Arial"/>
          <w:b/>
          <w:sz w:val="28"/>
          <w:szCs w:val="28"/>
        </w:rPr>
        <w:t>Important Information</w:t>
      </w:r>
      <w:r>
        <w:rPr>
          <w:rFonts w:ascii="Arial" w:hAnsi="Arial" w:cs="Arial"/>
          <w:b/>
          <w:sz w:val="28"/>
          <w:szCs w:val="28"/>
        </w:rPr>
        <w:br/>
      </w:r>
      <w:r w:rsidRPr="008C5F4D">
        <w:rPr>
          <w:rFonts w:ascii="Arial" w:eastAsia="Times New Roman" w:hAnsi="Arial" w:cs="Arial"/>
          <w:bCs/>
          <w:sz w:val="24"/>
          <w:szCs w:val="24"/>
          <w:lang w:eastAsia="en-GB"/>
        </w:rPr>
        <w:t>Anyone who gives false information on this form, or fails to give information required by this form, is committing an offence which could lead to prosecution.</w:t>
      </w:r>
    </w:p>
    <w:p w14:paraId="57FAA4AA" w14:textId="77777777" w:rsidR="00FC6821" w:rsidRDefault="00FC6821" w:rsidP="00F53C23">
      <w:pPr>
        <w:spacing w:after="60"/>
        <w:rPr>
          <w:rFonts w:ascii="Arial" w:hAnsi="Arial" w:cs="Arial"/>
          <w:b/>
          <w:sz w:val="32"/>
          <w:szCs w:val="32"/>
        </w:rPr>
      </w:pPr>
    </w:p>
    <w:p w14:paraId="458BF409" w14:textId="77777777" w:rsidR="00F53C23" w:rsidRDefault="00F53C23" w:rsidP="00F53C23">
      <w:pPr>
        <w:spacing w:after="60"/>
        <w:rPr>
          <w:rFonts w:ascii="Arial" w:hAnsi="Arial" w:cs="Arial"/>
          <w:b/>
          <w:sz w:val="32"/>
          <w:szCs w:val="32"/>
        </w:rPr>
      </w:pPr>
      <w:r>
        <w:rPr>
          <w:rFonts w:ascii="Arial" w:hAnsi="Arial" w:cs="Arial"/>
          <w:b/>
          <w:sz w:val="32"/>
          <w:szCs w:val="32"/>
        </w:rPr>
        <w:t xml:space="preserve">Landlord Registration – additional rental </w:t>
      </w:r>
      <w:r w:rsidRPr="00F7140B">
        <w:rPr>
          <w:rFonts w:ascii="Arial" w:hAnsi="Arial" w:cs="Arial"/>
          <w:b/>
          <w:sz w:val="32"/>
          <w:szCs w:val="32"/>
        </w:rPr>
        <w:t>properties</w:t>
      </w:r>
    </w:p>
    <w:p w14:paraId="251DD4CA" w14:textId="77777777" w:rsidR="00F53C23" w:rsidRDefault="00F53C23" w:rsidP="00F53C23">
      <w:pPr>
        <w:widowControl w:val="0"/>
        <w:kinsoku w:val="0"/>
        <w:overflowPunct w:val="0"/>
        <w:autoSpaceDE w:val="0"/>
        <w:autoSpaceDN w:val="0"/>
        <w:adjustRightInd w:val="0"/>
        <w:spacing w:before="106" w:after="0" w:line="240" w:lineRule="auto"/>
        <w:ind w:left="119"/>
        <w:rPr>
          <w:rFonts w:ascii="Arial" w:eastAsia="Times New Roman" w:hAnsi="Arial" w:cs="Arial"/>
          <w:bCs/>
          <w:color w:val="303030"/>
          <w:sz w:val="24"/>
          <w:szCs w:val="24"/>
          <w:lang w:eastAsia="en-GB"/>
        </w:rPr>
      </w:pPr>
      <w:bookmarkStart w:id="0" w:name="_Hlk14442912"/>
      <w:r w:rsidRPr="00C57F5F">
        <w:rPr>
          <w:rFonts w:ascii="Arial" w:eastAsia="Times New Roman" w:hAnsi="Arial" w:cs="Arial"/>
          <w:sz w:val="24"/>
          <w:szCs w:val="24"/>
          <w:lang w:eastAsia="en-GB"/>
        </w:rPr>
        <w:t xml:space="preserve">Please use this </w:t>
      </w:r>
      <w:r>
        <w:rPr>
          <w:rFonts w:ascii="Arial" w:eastAsia="Times New Roman" w:hAnsi="Arial" w:cs="Arial"/>
          <w:sz w:val="24"/>
          <w:szCs w:val="24"/>
          <w:lang w:eastAsia="en-GB"/>
        </w:rPr>
        <w:t>form</w:t>
      </w:r>
      <w:r w:rsidRPr="00C57F5F">
        <w:rPr>
          <w:rFonts w:ascii="Arial" w:eastAsia="Times New Roman" w:hAnsi="Arial" w:cs="Arial"/>
          <w:sz w:val="24"/>
          <w:szCs w:val="24"/>
          <w:lang w:eastAsia="en-GB"/>
        </w:rPr>
        <w:t xml:space="preserve"> to </w:t>
      </w:r>
      <w:r>
        <w:rPr>
          <w:rFonts w:ascii="Arial" w:eastAsia="Times New Roman" w:hAnsi="Arial" w:cs="Arial"/>
          <w:sz w:val="24"/>
          <w:szCs w:val="24"/>
          <w:lang w:eastAsia="en-GB"/>
        </w:rPr>
        <w:t>provide</w:t>
      </w:r>
      <w:r w:rsidRPr="00C57F5F">
        <w:rPr>
          <w:rFonts w:ascii="Arial" w:eastAsia="Times New Roman" w:hAnsi="Arial" w:cs="Arial"/>
          <w:sz w:val="24"/>
          <w:szCs w:val="24"/>
          <w:lang w:eastAsia="en-GB"/>
        </w:rPr>
        <w:t xml:space="preserve"> details of your </w:t>
      </w:r>
      <w:r>
        <w:rPr>
          <w:rFonts w:ascii="Arial" w:eastAsia="Times New Roman" w:hAnsi="Arial" w:cs="Arial"/>
          <w:sz w:val="24"/>
          <w:szCs w:val="24"/>
          <w:lang w:eastAsia="en-GB"/>
        </w:rPr>
        <w:t xml:space="preserve">additional </w:t>
      </w:r>
      <w:r w:rsidRPr="00C57F5F">
        <w:rPr>
          <w:rFonts w:ascii="Arial" w:eastAsia="Times New Roman" w:hAnsi="Arial" w:cs="Arial"/>
          <w:sz w:val="24"/>
          <w:szCs w:val="24"/>
          <w:lang w:eastAsia="en-GB"/>
        </w:rPr>
        <w:t>properties</w:t>
      </w:r>
      <w:r>
        <w:rPr>
          <w:rFonts w:ascii="Arial" w:eastAsia="Times New Roman" w:hAnsi="Arial" w:cs="Arial"/>
          <w:sz w:val="24"/>
          <w:szCs w:val="24"/>
          <w:lang w:eastAsia="en-GB"/>
        </w:rPr>
        <w:t xml:space="preserve">. </w:t>
      </w:r>
      <w:r>
        <w:rPr>
          <w:rFonts w:ascii="Arial" w:eastAsia="Times New Roman" w:hAnsi="Arial" w:cs="Arial"/>
          <w:bCs/>
          <w:color w:val="303030"/>
          <w:sz w:val="24"/>
          <w:szCs w:val="24"/>
          <w:lang w:eastAsia="en-GB"/>
        </w:rPr>
        <w:t xml:space="preserve">If you have more than </w:t>
      </w:r>
      <w:r w:rsidR="000F246F">
        <w:rPr>
          <w:rFonts w:ascii="Arial" w:eastAsia="Times New Roman" w:hAnsi="Arial" w:cs="Arial"/>
          <w:bCs/>
          <w:color w:val="303030"/>
          <w:sz w:val="24"/>
          <w:szCs w:val="24"/>
          <w:lang w:eastAsia="en-GB"/>
        </w:rPr>
        <w:t>one</w:t>
      </w:r>
      <w:r>
        <w:rPr>
          <w:rFonts w:ascii="Arial" w:eastAsia="Times New Roman" w:hAnsi="Arial" w:cs="Arial"/>
          <w:bCs/>
          <w:color w:val="303030"/>
          <w:sz w:val="24"/>
          <w:szCs w:val="24"/>
          <w:lang w:eastAsia="en-GB"/>
        </w:rPr>
        <w:t xml:space="preserve"> additional properties please use further copies of this form to detail these.</w:t>
      </w:r>
    </w:p>
    <w:p w14:paraId="047902DB" w14:textId="77777777" w:rsidR="00560DF6" w:rsidRDefault="00560DF6" w:rsidP="00F53C23">
      <w:pPr>
        <w:widowControl w:val="0"/>
        <w:kinsoku w:val="0"/>
        <w:overflowPunct w:val="0"/>
        <w:autoSpaceDE w:val="0"/>
        <w:autoSpaceDN w:val="0"/>
        <w:adjustRightInd w:val="0"/>
        <w:spacing w:before="106" w:after="0" w:line="240" w:lineRule="auto"/>
        <w:ind w:left="119"/>
        <w:rPr>
          <w:rFonts w:ascii="Arial" w:eastAsia="Times New Roman" w:hAnsi="Arial" w:cs="Arial"/>
          <w:bCs/>
          <w:color w:val="303030"/>
          <w:sz w:val="24"/>
          <w:szCs w:val="24"/>
          <w:lang w:eastAsia="en-GB"/>
        </w:rPr>
      </w:pPr>
    </w:p>
    <w:p w14:paraId="316F4B40" w14:textId="77777777" w:rsidR="00560DF6" w:rsidRDefault="00560DF6" w:rsidP="00560DF6">
      <w:pPr>
        <w:spacing w:after="60"/>
        <w:rPr>
          <w:rFonts w:ascii="Arial" w:hAnsi="Arial" w:cs="Arial"/>
          <w:b/>
          <w:sz w:val="32"/>
          <w:szCs w:val="32"/>
        </w:rPr>
      </w:pPr>
      <w:r w:rsidRPr="00560DF6">
        <w:rPr>
          <w:rFonts w:ascii="Arial" w:hAnsi="Arial" w:cs="Arial"/>
          <w:b/>
          <w:sz w:val="32"/>
          <w:szCs w:val="32"/>
        </w:rPr>
        <w:t xml:space="preserve">Question 1 – about you </w:t>
      </w:r>
    </w:p>
    <w:tbl>
      <w:tblPr>
        <w:tblStyle w:val="TableGrid"/>
        <w:tblW w:w="0" w:type="auto"/>
        <w:tblLook w:val="04A0" w:firstRow="1" w:lastRow="0" w:firstColumn="1" w:lastColumn="0" w:noHBand="0" w:noVBand="1"/>
      </w:tblPr>
      <w:tblGrid>
        <w:gridCol w:w="2689"/>
        <w:gridCol w:w="6327"/>
      </w:tblGrid>
      <w:tr w:rsidR="00560DF6" w14:paraId="309A8FD4" w14:textId="77777777" w:rsidTr="00560DF6">
        <w:tc>
          <w:tcPr>
            <w:tcW w:w="2689" w:type="dxa"/>
          </w:tcPr>
          <w:p w14:paraId="15A698DD" w14:textId="77777777" w:rsidR="00560DF6" w:rsidRDefault="00560DF6" w:rsidP="00560DF6">
            <w:pPr>
              <w:widowControl w:val="0"/>
              <w:kinsoku w:val="0"/>
              <w:overflowPunct w:val="0"/>
              <w:autoSpaceDE w:val="0"/>
              <w:autoSpaceDN w:val="0"/>
              <w:adjustRightInd w:val="0"/>
              <w:spacing w:before="106" w:after="0" w:line="240" w:lineRule="auto"/>
              <w:ind w:left="119"/>
              <w:rPr>
                <w:rFonts w:ascii="Arial" w:hAnsi="Arial" w:cs="Arial"/>
                <w:b/>
                <w:sz w:val="32"/>
                <w:szCs w:val="32"/>
              </w:rPr>
            </w:pPr>
            <w:r w:rsidRPr="00560DF6">
              <w:rPr>
                <w:rFonts w:ascii="Arial" w:eastAsia="Times New Roman" w:hAnsi="Arial" w:cs="Arial"/>
                <w:sz w:val="24"/>
                <w:szCs w:val="24"/>
                <w:lang w:eastAsia="en-GB"/>
              </w:rPr>
              <w:t>Full Name</w:t>
            </w:r>
          </w:p>
        </w:tc>
        <w:tc>
          <w:tcPr>
            <w:tcW w:w="6327" w:type="dxa"/>
          </w:tcPr>
          <w:p w14:paraId="33431C1F" w14:textId="77777777" w:rsidR="00560DF6" w:rsidRDefault="00560DF6" w:rsidP="00560DF6">
            <w:pPr>
              <w:spacing w:after="60"/>
              <w:rPr>
                <w:rFonts w:ascii="Arial" w:hAnsi="Arial" w:cs="Arial"/>
                <w:b/>
                <w:sz w:val="32"/>
                <w:szCs w:val="32"/>
              </w:rPr>
            </w:pPr>
          </w:p>
        </w:tc>
      </w:tr>
      <w:tr w:rsidR="00560DF6" w14:paraId="66785221" w14:textId="77777777" w:rsidTr="00560DF6">
        <w:tc>
          <w:tcPr>
            <w:tcW w:w="2689" w:type="dxa"/>
          </w:tcPr>
          <w:p w14:paraId="348C8531" w14:textId="77777777" w:rsidR="00560DF6" w:rsidRPr="00560DF6" w:rsidRDefault="00560DF6" w:rsidP="00560DF6">
            <w:pPr>
              <w:widowControl w:val="0"/>
              <w:kinsoku w:val="0"/>
              <w:overflowPunct w:val="0"/>
              <w:autoSpaceDE w:val="0"/>
              <w:autoSpaceDN w:val="0"/>
              <w:adjustRightInd w:val="0"/>
              <w:spacing w:before="106" w:after="0" w:line="240" w:lineRule="auto"/>
              <w:ind w:left="119"/>
              <w:rPr>
                <w:rFonts w:ascii="Arial" w:eastAsia="Times New Roman" w:hAnsi="Arial" w:cs="Arial"/>
                <w:sz w:val="24"/>
                <w:szCs w:val="24"/>
                <w:lang w:eastAsia="en-GB"/>
              </w:rPr>
            </w:pPr>
            <w:r w:rsidRPr="00560DF6">
              <w:rPr>
                <w:rFonts w:ascii="Arial" w:eastAsia="Times New Roman" w:hAnsi="Arial" w:cs="Arial"/>
                <w:sz w:val="24"/>
                <w:szCs w:val="24"/>
                <w:lang w:eastAsia="en-GB"/>
              </w:rPr>
              <w:t>Home address</w:t>
            </w:r>
          </w:p>
          <w:p w14:paraId="0DDE8617" w14:textId="77777777" w:rsidR="00560DF6" w:rsidRPr="00560DF6" w:rsidRDefault="00560DF6" w:rsidP="00560DF6">
            <w:pPr>
              <w:widowControl w:val="0"/>
              <w:kinsoku w:val="0"/>
              <w:overflowPunct w:val="0"/>
              <w:autoSpaceDE w:val="0"/>
              <w:autoSpaceDN w:val="0"/>
              <w:adjustRightInd w:val="0"/>
              <w:spacing w:before="106" w:after="0" w:line="240" w:lineRule="auto"/>
              <w:ind w:left="119"/>
              <w:rPr>
                <w:rFonts w:ascii="Arial" w:eastAsia="Times New Roman" w:hAnsi="Arial" w:cs="Arial"/>
                <w:sz w:val="24"/>
                <w:szCs w:val="24"/>
                <w:lang w:eastAsia="en-GB"/>
              </w:rPr>
            </w:pPr>
          </w:p>
          <w:p w14:paraId="2CCAD94D" w14:textId="77777777" w:rsidR="00560DF6" w:rsidRPr="00560DF6" w:rsidRDefault="00560DF6" w:rsidP="00560DF6">
            <w:pPr>
              <w:widowControl w:val="0"/>
              <w:kinsoku w:val="0"/>
              <w:overflowPunct w:val="0"/>
              <w:autoSpaceDE w:val="0"/>
              <w:autoSpaceDN w:val="0"/>
              <w:adjustRightInd w:val="0"/>
              <w:spacing w:before="106" w:after="0" w:line="240" w:lineRule="auto"/>
              <w:ind w:left="119"/>
              <w:rPr>
                <w:rFonts w:ascii="Arial" w:eastAsia="Times New Roman" w:hAnsi="Arial" w:cs="Arial"/>
                <w:sz w:val="24"/>
                <w:szCs w:val="24"/>
                <w:lang w:eastAsia="en-GB"/>
              </w:rPr>
            </w:pPr>
          </w:p>
        </w:tc>
        <w:tc>
          <w:tcPr>
            <w:tcW w:w="6327" w:type="dxa"/>
          </w:tcPr>
          <w:p w14:paraId="7CFF3A9B" w14:textId="77777777" w:rsidR="00560DF6" w:rsidRDefault="00560DF6" w:rsidP="00560DF6">
            <w:pPr>
              <w:spacing w:after="60"/>
              <w:rPr>
                <w:rFonts w:ascii="Arial" w:hAnsi="Arial" w:cs="Arial"/>
                <w:b/>
                <w:sz w:val="32"/>
                <w:szCs w:val="32"/>
              </w:rPr>
            </w:pPr>
          </w:p>
        </w:tc>
      </w:tr>
      <w:tr w:rsidR="00560DF6" w14:paraId="5A2E6525" w14:textId="77777777" w:rsidTr="00560DF6">
        <w:tc>
          <w:tcPr>
            <w:tcW w:w="2689" w:type="dxa"/>
          </w:tcPr>
          <w:p w14:paraId="30F3A5B7" w14:textId="77777777" w:rsidR="00560DF6" w:rsidRPr="00560DF6" w:rsidRDefault="00560DF6" w:rsidP="00560DF6">
            <w:pPr>
              <w:widowControl w:val="0"/>
              <w:kinsoku w:val="0"/>
              <w:overflowPunct w:val="0"/>
              <w:autoSpaceDE w:val="0"/>
              <w:autoSpaceDN w:val="0"/>
              <w:adjustRightInd w:val="0"/>
              <w:spacing w:before="106" w:after="0" w:line="240" w:lineRule="auto"/>
              <w:ind w:left="119"/>
              <w:rPr>
                <w:rFonts w:ascii="Arial" w:eastAsia="Times New Roman" w:hAnsi="Arial" w:cs="Arial"/>
                <w:sz w:val="24"/>
                <w:szCs w:val="24"/>
                <w:lang w:eastAsia="en-GB"/>
              </w:rPr>
            </w:pPr>
            <w:r w:rsidRPr="00560DF6">
              <w:rPr>
                <w:rFonts w:ascii="Arial" w:eastAsia="Times New Roman" w:hAnsi="Arial" w:cs="Arial"/>
                <w:sz w:val="24"/>
                <w:szCs w:val="24"/>
                <w:lang w:eastAsia="en-GB"/>
              </w:rPr>
              <w:t xml:space="preserve">Existing Landlord Registration Number </w:t>
            </w:r>
          </w:p>
        </w:tc>
        <w:tc>
          <w:tcPr>
            <w:tcW w:w="6327" w:type="dxa"/>
          </w:tcPr>
          <w:p w14:paraId="0E291C46" w14:textId="77777777" w:rsidR="00560DF6" w:rsidRDefault="00560DF6" w:rsidP="00560DF6">
            <w:pPr>
              <w:spacing w:after="60"/>
              <w:rPr>
                <w:rFonts w:ascii="Arial" w:hAnsi="Arial" w:cs="Arial"/>
                <w:b/>
                <w:sz w:val="32"/>
                <w:szCs w:val="32"/>
              </w:rPr>
            </w:pPr>
          </w:p>
        </w:tc>
      </w:tr>
    </w:tbl>
    <w:p w14:paraId="40EB33BA" w14:textId="77777777" w:rsidR="00560DF6" w:rsidRPr="00560DF6" w:rsidRDefault="00560DF6" w:rsidP="00560DF6">
      <w:pPr>
        <w:spacing w:after="60"/>
        <w:rPr>
          <w:rFonts w:ascii="Arial" w:hAnsi="Arial" w:cs="Arial"/>
          <w:b/>
          <w:sz w:val="32"/>
          <w:szCs w:val="32"/>
        </w:rPr>
      </w:pPr>
    </w:p>
    <w:p w14:paraId="1A2C4701" w14:textId="77777777" w:rsidR="00CA0137" w:rsidRDefault="00CA0137" w:rsidP="00F53C23">
      <w:pPr>
        <w:widowControl w:val="0"/>
        <w:kinsoku w:val="0"/>
        <w:overflowPunct w:val="0"/>
        <w:autoSpaceDE w:val="0"/>
        <w:autoSpaceDN w:val="0"/>
        <w:adjustRightInd w:val="0"/>
        <w:spacing w:before="106" w:after="0" w:line="240" w:lineRule="auto"/>
        <w:ind w:left="119"/>
        <w:rPr>
          <w:rFonts w:ascii="Arial" w:eastAsia="Times New Roman" w:hAnsi="Arial" w:cs="Arial"/>
          <w:bCs/>
          <w:color w:val="303030"/>
          <w:sz w:val="24"/>
          <w:szCs w:val="24"/>
          <w:lang w:eastAsia="en-GB"/>
        </w:rPr>
      </w:pPr>
    </w:p>
    <w:p w14:paraId="2FACC270" w14:textId="77777777" w:rsidR="002309CA" w:rsidRDefault="002309CA">
      <w:pPr>
        <w:spacing w:after="0" w:line="240" w:lineRule="auto"/>
        <w:rPr>
          <w:rFonts w:ascii="Arial" w:hAnsi="Arial" w:cs="Arial"/>
          <w:b/>
          <w:sz w:val="32"/>
          <w:szCs w:val="32"/>
        </w:rPr>
      </w:pPr>
      <w:r>
        <w:rPr>
          <w:rFonts w:ascii="Arial" w:hAnsi="Arial" w:cs="Arial"/>
          <w:b/>
          <w:sz w:val="32"/>
          <w:szCs w:val="32"/>
        </w:rPr>
        <w:br w:type="page"/>
      </w:r>
    </w:p>
    <w:p w14:paraId="11AC0AB2" w14:textId="77777777" w:rsidR="00CA0137" w:rsidRDefault="00CA0137" w:rsidP="00CA0137">
      <w:pPr>
        <w:spacing w:after="60"/>
        <w:rPr>
          <w:rFonts w:ascii="Arial" w:hAnsi="Arial" w:cs="Arial"/>
          <w:b/>
          <w:sz w:val="32"/>
          <w:szCs w:val="32"/>
        </w:rPr>
      </w:pPr>
      <w:r w:rsidRPr="00F7140B">
        <w:rPr>
          <w:rFonts w:ascii="Arial" w:hAnsi="Arial" w:cs="Arial"/>
          <w:b/>
          <w:sz w:val="32"/>
          <w:szCs w:val="32"/>
        </w:rPr>
        <w:lastRenderedPageBreak/>
        <w:t xml:space="preserve">Question </w:t>
      </w:r>
      <w:r w:rsidR="00560DF6">
        <w:rPr>
          <w:rFonts w:ascii="Arial" w:hAnsi="Arial" w:cs="Arial"/>
          <w:b/>
          <w:sz w:val="32"/>
          <w:szCs w:val="32"/>
        </w:rPr>
        <w:t>2</w:t>
      </w:r>
      <w:r w:rsidRPr="00F7140B">
        <w:rPr>
          <w:rFonts w:ascii="Arial" w:hAnsi="Arial" w:cs="Arial"/>
          <w:b/>
          <w:sz w:val="32"/>
          <w:szCs w:val="32"/>
        </w:rPr>
        <w:t xml:space="preserve"> – about your rental properties</w:t>
      </w:r>
    </w:p>
    <w:p w14:paraId="1023177F" w14:textId="77777777" w:rsidR="00CA0137" w:rsidRDefault="00CA0137" w:rsidP="00CA0137">
      <w:pPr>
        <w:widowControl w:val="0"/>
        <w:kinsoku w:val="0"/>
        <w:overflowPunct w:val="0"/>
        <w:autoSpaceDE w:val="0"/>
        <w:autoSpaceDN w:val="0"/>
        <w:adjustRightInd w:val="0"/>
        <w:spacing w:before="106" w:after="0" w:line="240" w:lineRule="auto"/>
        <w:ind w:left="119"/>
        <w:rPr>
          <w:rFonts w:ascii="Arial" w:eastAsia="Times New Roman" w:hAnsi="Arial" w:cs="Arial"/>
          <w:bCs/>
          <w:color w:val="303030"/>
          <w:sz w:val="24"/>
          <w:szCs w:val="24"/>
          <w:lang w:eastAsia="en-GB"/>
        </w:rPr>
      </w:pPr>
      <w:r w:rsidRPr="00C57F5F">
        <w:rPr>
          <w:rFonts w:ascii="Arial" w:eastAsia="Times New Roman" w:hAnsi="Arial" w:cs="Arial"/>
          <w:sz w:val="24"/>
          <w:szCs w:val="24"/>
          <w:lang w:eastAsia="en-GB"/>
        </w:rPr>
        <w:t xml:space="preserve">Please use this section to enter details of </w:t>
      </w:r>
      <w:r>
        <w:rPr>
          <w:rFonts w:ascii="Arial" w:eastAsia="Times New Roman" w:hAnsi="Arial" w:cs="Arial"/>
          <w:sz w:val="24"/>
          <w:szCs w:val="24"/>
          <w:lang w:eastAsia="en-GB"/>
        </w:rPr>
        <w:t xml:space="preserve">your rental property. </w:t>
      </w:r>
      <w:r>
        <w:rPr>
          <w:rFonts w:ascii="Arial" w:eastAsia="Times New Roman" w:hAnsi="Arial" w:cs="Arial"/>
          <w:bCs/>
          <w:color w:val="303030"/>
          <w:sz w:val="24"/>
          <w:szCs w:val="24"/>
          <w:lang w:eastAsia="en-GB"/>
        </w:rPr>
        <w:t xml:space="preserve">If you have more than one rental property please </w:t>
      </w:r>
      <w:r w:rsidR="000F246F">
        <w:rPr>
          <w:rFonts w:ascii="Arial" w:eastAsia="Times New Roman" w:hAnsi="Arial" w:cs="Arial"/>
          <w:bCs/>
          <w:color w:val="303030"/>
          <w:sz w:val="24"/>
          <w:szCs w:val="24"/>
          <w:lang w:eastAsia="en-GB"/>
        </w:rPr>
        <w:t>copy this form and use it for each additional property</w:t>
      </w:r>
      <w:r>
        <w:rPr>
          <w:rFonts w:ascii="Arial" w:eastAsia="Times New Roman" w:hAnsi="Arial" w:cs="Arial"/>
          <w:bCs/>
          <w:color w:val="303030"/>
          <w:sz w:val="24"/>
          <w:szCs w:val="24"/>
          <w:lang w:eastAsia="en-GB"/>
        </w:rPr>
        <w:t>.</w:t>
      </w:r>
    </w:p>
    <w:p w14:paraId="2D492BE5" w14:textId="77777777" w:rsidR="00CA0137" w:rsidRPr="001A2467" w:rsidRDefault="00CA0137" w:rsidP="00CA0137">
      <w:pPr>
        <w:widowControl w:val="0"/>
        <w:kinsoku w:val="0"/>
        <w:overflowPunct w:val="0"/>
        <w:autoSpaceDE w:val="0"/>
        <w:autoSpaceDN w:val="0"/>
        <w:adjustRightInd w:val="0"/>
        <w:spacing w:before="106" w:after="0" w:line="240" w:lineRule="auto"/>
        <w:ind w:left="119"/>
        <w:rPr>
          <w:rFonts w:ascii="Arial" w:eastAsia="Times New Roman" w:hAnsi="Arial" w:cs="Arial"/>
          <w:bCs/>
          <w:color w:val="303030"/>
          <w:sz w:val="24"/>
          <w:szCs w:val="24"/>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186"/>
      </w:tblGrid>
      <w:tr w:rsidR="00CA0137" w:rsidRPr="00F7140B" w14:paraId="2029B018" w14:textId="77777777" w:rsidTr="002E3D52">
        <w:trPr>
          <w:trHeight w:val="1495"/>
        </w:trPr>
        <w:tc>
          <w:tcPr>
            <w:tcW w:w="9021" w:type="dxa"/>
            <w:gridSpan w:val="2"/>
          </w:tcPr>
          <w:p w14:paraId="6B25B1FA" w14:textId="77777777" w:rsidR="00CA0137" w:rsidRPr="004A4CDF" w:rsidRDefault="002E3D52" w:rsidP="002E3D52">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Pr>
                <w:rFonts w:ascii="Arial" w:eastAsia="Times New Roman" w:hAnsi="Arial" w:cs="Arial"/>
                <w:b/>
                <w:sz w:val="24"/>
                <w:szCs w:val="24"/>
                <w:lang w:eastAsia="en-GB"/>
              </w:rPr>
              <w:t>Address</w:t>
            </w:r>
            <w:r w:rsidR="00CA0137" w:rsidRPr="004A4CDF">
              <w:rPr>
                <w:rFonts w:ascii="Arial" w:eastAsia="Times New Roman" w:hAnsi="Arial" w:cs="Arial"/>
                <w:b/>
                <w:sz w:val="24"/>
                <w:szCs w:val="24"/>
                <w:lang w:eastAsia="en-GB"/>
              </w:rPr>
              <w:t xml:space="preserve"> of rental property</w:t>
            </w:r>
          </w:p>
        </w:tc>
      </w:tr>
      <w:tr w:rsidR="002E3D52" w:rsidRPr="00F7140B" w14:paraId="720FD3AB" w14:textId="77777777" w:rsidTr="002E3D52">
        <w:trPr>
          <w:trHeight w:val="780"/>
        </w:trPr>
        <w:tc>
          <w:tcPr>
            <w:tcW w:w="2835" w:type="dxa"/>
          </w:tcPr>
          <w:p w14:paraId="7A554E53" w14:textId="77777777" w:rsidR="002E3D52" w:rsidRPr="004A4CDF" w:rsidRDefault="002E3D52"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Pr>
                <w:rFonts w:ascii="Arial" w:eastAsia="Times New Roman" w:hAnsi="Arial" w:cs="Arial"/>
                <w:b/>
                <w:sz w:val="24"/>
                <w:szCs w:val="24"/>
                <w:lang w:eastAsia="en-GB"/>
              </w:rPr>
              <w:t>Postcode of rental property</w:t>
            </w:r>
          </w:p>
        </w:tc>
        <w:tc>
          <w:tcPr>
            <w:tcW w:w="6186" w:type="dxa"/>
          </w:tcPr>
          <w:p w14:paraId="35AABC8A" w14:textId="77777777" w:rsidR="002E3D52" w:rsidRPr="004A4CDF" w:rsidRDefault="002E3D52"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p>
        </w:tc>
      </w:tr>
      <w:tr w:rsidR="00CA0137" w:rsidRPr="00F7140B" w14:paraId="35B15CCA" w14:textId="77777777" w:rsidTr="002E3D52">
        <w:trPr>
          <w:trHeight w:val="1311"/>
        </w:trPr>
        <w:tc>
          <w:tcPr>
            <w:tcW w:w="9021" w:type="dxa"/>
            <w:gridSpan w:val="2"/>
          </w:tcPr>
          <w:p w14:paraId="643849A5"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sidRPr="00C57F5F">
              <w:rPr>
                <w:rFonts w:ascii="Arial" w:eastAsia="Times New Roman" w:hAnsi="Arial" w:cs="Arial"/>
                <w:b/>
                <w:sz w:val="24"/>
                <w:szCs w:val="24"/>
                <w:lang w:eastAsia="en-GB"/>
              </w:rPr>
              <w:t>Is this property jointly owned?</w:t>
            </w:r>
          </w:p>
          <w:p w14:paraId="5E6E28F7"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sz w:val="24"/>
                <w:szCs w:val="24"/>
                <w:lang w:eastAsia="en-GB"/>
              </w:rPr>
            </w:pPr>
            <w:r w:rsidRPr="00C57F5F">
              <w:rPr>
                <w:rFonts w:ascii="Arial" w:eastAsia="Times New Roman" w:hAnsi="Arial" w:cs="Arial"/>
                <w:sz w:val="24"/>
                <w:szCs w:val="24"/>
                <w:lang w:eastAsia="en-GB"/>
              </w:rPr>
              <w:t>(see notes for important information</w:t>
            </w:r>
            <w:r>
              <w:rPr>
                <w:rFonts w:ascii="Arial" w:eastAsia="Times New Roman" w:hAnsi="Arial" w:cs="Arial"/>
                <w:sz w:val="24"/>
                <w:szCs w:val="24"/>
                <w:lang w:eastAsia="en-GB"/>
              </w:rPr>
              <w:t xml:space="preserve"> regarding joint owners</w:t>
            </w:r>
            <w:r w:rsidRPr="00C57F5F">
              <w:rPr>
                <w:rFonts w:ascii="Arial" w:eastAsia="Times New Roman" w:hAnsi="Arial" w:cs="Arial"/>
                <w:sz w:val="24"/>
                <w:szCs w:val="24"/>
                <w:lang w:eastAsia="en-GB"/>
              </w:rPr>
              <w:t>)</w:t>
            </w:r>
          </w:p>
          <w:p w14:paraId="43266665"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sidRPr="00C57F5F">
              <w:rPr>
                <w:rFonts w:ascii="Arial" w:hAnsi="Arial" w:cs="Arial"/>
                <w:b/>
                <w:noProof/>
                <w:sz w:val="24"/>
                <w:szCs w:val="24"/>
                <w:lang w:eastAsia="en-GB"/>
              </w:rPr>
              <mc:AlternateContent>
                <mc:Choice Requires="wps">
                  <w:drawing>
                    <wp:anchor distT="0" distB="0" distL="114300" distR="114300" simplePos="0" relativeHeight="251678720" behindDoc="0" locked="0" layoutInCell="1" allowOverlap="1" wp14:anchorId="34FD5DC7" wp14:editId="77037CC6">
                      <wp:simplePos x="0" y="0"/>
                      <wp:positionH relativeFrom="column">
                        <wp:posOffset>4535805</wp:posOffset>
                      </wp:positionH>
                      <wp:positionV relativeFrom="paragraph">
                        <wp:posOffset>224155</wp:posOffset>
                      </wp:positionV>
                      <wp:extent cx="179705" cy="179705"/>
                      <wp:effectExtent l="0" t="0" r="10795" b="10795"/>
                      <wp:wrapNone/>
                      <wp:docPr id="9" name="Rectangle 9"/>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80721" id="Rectangle 9" o:spid="_x0000_s1026" style="position:absolute;margin-left:357.15pt;margin-top:17.65pt;width:14.15pt;height:14.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" fillcolor="window" strokecolor="windowText" strokeweight="1pt"/>
                  </w:pict>
                </mc:Fallback>
              </mc:AlternateContent>
            </w:r>
            <w:r w:rsidRPr="00C57F5F">
              <w:rPr>
                <w:rFonts w:ascii="Arial" w:hAnsi="Arial" w:cs="Arial"/>
                <w:b/>
                <w:noProof/>
                <w:sz w:val="24"/>
                <w:szCs w:val="24"/>
                <w:lang w:eastAsia="en-GB"/>
              </w:rPr>
              <mc:AlternateContent>
                <mc:Choice Requires="wps">
                  <w:drawing>
                    <wp:anchor distT="0" distB="0" distL="114300" distR="114300" simplePos="0" relativeHeight="251677696" behindDoc="0" locked="0" layoutInCell="1" allowOverlap="1" wp14:anchorId="5BD69DD5" wp14:editId="5371CF6A">
                      <wp:simplePos x="0" y="0"/>
                      <wp:positionH relativeFrom="column">
                        <wp:posOffset>46990</wp:posOffset>
                      </wp:positionH>
                      <wp:positionV relativeFrom="paragraph">
                        <wp:posOffset>191135</wp:posOffset>
                      </wp:positionV>
                      <wp:extent cx="179705" cy="179705"/>
                      <wp:effectExtent l="0" t="0" r="10795" b="10795"/>
                      <wp:wrapNone/>
                      <wp:docPr id="10" name="Rectangle 10"/>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8BC28" id="Rectangle 10" o:spid="_x0000_s1026" style="position:absolute;margin-left:3.7pt;margin-top:15.05pt;width:14.15pt;height:14.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" fillcolor="window" strokecolor="windowText" strokeweight="1pt"/>
                  </w:pict>
                </mc:Fallback>
              </mc:AlternateContent>
            </w:r>
          </w:p>
          <w:p w14:paraId="3333024A" w14:textId="77777777" w:rsidR="00CA0137" w:rsidRPr="00C57F5F" w:rsidRDefault="00295C9B"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00CA0137" w:rsidRPr="00C57F5F">
              <w:rPr>
                <w:rFonts w:ascii="Arial" w:eastAsia="Times New Roman" w:hAnsi="Arial" w:cs="Arial"/>
                <w:b/>
                <w:sz w:val="24"/>
                <w:szCs w:val="24"/>
                <w:lang w:eastAsia="en-GB"/>
              </w:rPr>
              <w:t xml:space="preserve"> Yes – please provide details below    </w:t>
            </w:r>
            <w:r>
              <w:rPr>
                <w:rFonts w:ascii="Arial" w:eastAsia="Times New Roman" w:hAnsi="Arial" w:cs="Arial"/>
                <w:b/>
                <w:sz w:val="24"/>
                <w:szCs w:val="24"/>
                <w:lang w:eastAsia="en-GB"/>
              </w:rPr>
              <w:t xml:space="preserve">                   </w:t>
            </w:r>
            <w:r w:rsidR="00FB2F22">
              <w:rPr>
                <w:rFonts w:ascii="Arial" w:eastAsia="Times New Roman" w:hAnsi="Arial" w:cs="Arial"/>
                <w:b/>
                <w:sz w:val="24"/>
                <w:szCs w:val="24"/>
                <w:lang w:eastAsia="en-GB"/>
              </w:rPr>
              <w:t xml:space="preserve">        </w:t>
            </w:r>
            <w:r>
              <w:rPr>
                <w:rFonts w:ascii="Arial" w:eastAsia="Times New Roman" w:hAnsi="Arial" w:cs="Arial"/>
                <w:b/>
                <w:sz w:val="24"/>
                <w:szCs w:val="24"/>
                <w:lang w:eastAsia="en-GB"/>
              </w:rPr>
              <w:t xml:space="preserve">  </w:t>
            </w:r>
            <w:r w:rsidR="00CA0137" w:rsidRPr="00C57F5F">
              <w:rPr>
                <w:rFonts w:ascii="Arial" w:eastAsia="Times New Roman" w:hAnsi="Arial" w:cs="Arial"/>
                <w:b/>
                <w:sz w:val="24"/>
                <w:szCs w:val="24"/>
                <w:lang w:eastAsia="en-GB"/>
              </w:rPr>
              <w:t xml:space="preserve">              No</w:t>
            </w:r>
          </w:p>
          <w:p w14:paraId="46EBA34E"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p>
          <w:p w14:paraId="58E4B9AE"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sidRPr="00C57F5F">
              <w:rPr>
                <w:rFonts w:ascii="Arial" w:eastAsia="Times New Roman" w:hAnsi="Arial" w:cs="Arial"/>
                <w:b/>
                <w:sz w:val="24"/>
                <w:szCs w:val="24"/>
                <w:lang w:eastAsia="en-GB"/>
              </w:rPr>
              <w:t>Name and address of joint owner :</w:t>
            </w:r>
          </w:p>
          <w:p w14:paraId="59B439F3"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p>
          <w:p w14:paraId="72201523"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p>
          <w:p w14:paraId="53D7D534" w14:textId="77777777" w:rsidR="00CA0137" w:rsidRPr="00C57F5F" w:rsidRDefault="00F62661"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Pr>
                <w:rFonts w:ascii="Arial" w:eastAsia="Times New Roman" w:hAnsi="Arial" w:cs="Arial"/>
                <w:b/>
                <w:sz w:val="24"/>
                <w:szCs w:val="24"/>
                <w:lang w:eastAsia="en-GB"/>
              </w:rPr>
              <w:t xml:space="preserve">Is this owner already registered?  Yes / No </w:t>
            </w:r>
          </w:p>
          <w:p w14:paraId="1A1AFE8A" w14:textId="77777777" w:rsidR="00CA0137" w:rsidRDefault="00CA0137" w:rsidP="00637215">
            <w:pPr>
              <w:widowControl w:val="0"/>
              <w:kinsoku w:val="0"/>
              <w:overflowPunct w:val="0"/>
              <w:autoSpaceDE w:val="0"/>
              <w:autoSpaceDN w:val="0"/>
              <w:adjustRightInd w:val="0"/>
              <w:spacing w:before="10" w:after="200" w:line="208" w:lineRule="auto"/>
              <w:ind w:right="447"/>
              <w:rPr>
                <w:rFonts w:ascii="Arial" w:eastAsia="Times New Roman" w:hAnsi="Arial" w:cs="Arial"/>
                <w:b/>
                <w:sz w:val="24"/>
                <w:szCs w:val="24"/>
                <w:lang w:eastAsia="en-GB"/>
              </w:rPr>
            </w:pPr>
            <w:r w:rsidRPr="00C57F5F">
              <w:rPr>
                <w:rFonts w:ascii="Arial" w:eastAsia="Times New Roman" w:hAnsi="Arial" w:cs="Arial"/>
                <w:b/>
                <w:sz w:val="24"/>
                <w:szCs w:val="24"/>
                <w:lang w:eastAsia="en-GB"/>
              </w:rPr>
              <w:t>Joint owner registration number :</w:t>
            </w:r>
          </w:p>
          <w:p w14:paraId="18A3B506" w14:textId="77777777" w:rsidR="00CA0137" w:rsidRPr="0017652E" w:rsidRDefault="00CA0137" w:rsidP="00637215">
            <w:pPr>
              <w:widowControl w:val="0"/>
              <w:kinsoku w:val="0"/>
              <w:overflowPunct w:val="0"/>
              <w:autoSpaceDE w:val="0"/>
              <w:autoSpaceDN w:val="0"/>
              <w:adjustRightInd w:val="0"/>
              <w:spacing w:before="10" w:after="200" w:line="208" w:lineRule="auto"/>
              <w:ind w:right="447"/>
              <w:rPr>
                <w:rFonts w:ascii="Arial" w:eastAsia="Times New Roman" w:hAnsi="Arial" w:cs="Arial"/>
                <w:b/>
                <w:sz w:val="24"/>
                <w:szCs w:val="24"/>
                <w:u w:val="single"/>
                <w:lang w:eastAsia="en-GB"/>
              </w:rPr>
            </w:pPr>
          </w:p>
          <w:p w14:paraId="5B646631" w14:textId="77777777" w:rsidR="00CA0137" w:rsidRPr="00C64B15" w:rsidRDefault="00CA0137" w:rsidP="00637215">
            <w:pPr>
              <w:widowControl w:val="0"/>
              <w:kinsoku w:val="0"/>
              <w:overflowPunct w:val="0"/>
              <w:autoSpaceDE w:val="0"/>
              <w:autoSpaceDN w:val="0"/>
              <w:adjustRightInd w:val="0"/>
              <w:spacing w:before="10" w:after="200" w:line="208" w:lineRule="auto"/>
              <w:ind w:right="447"/>
              <w:rPr>
                <w:rFonts w:ascii="Arial" w:eastAsia="Times New Roman" w:hAnsi="Arial" w:cs="Arial"/>
                <w:b/>
                <w:sz w:val="20"/>
                <w:szCs w:val="20"/>
                <w:lang w:eastAsia="en-GB"/>
              </w:rPr>
            </w:pPr>
            <w:r w:rsidRPr="0017652E">
              <w:rPr>
                <w:rFonts w:ascii="Arial" w:eastAsia="Times New Roman" w:hAnsi="Arial" w:cs="Arial"/>
                <w:b/>
                <w:sz w:val="24"/>
                <w:szCs w:val="24"/>
                <w:u w:val="single"/>
                <w:lang w:eastAsia="en-GB"/>
              </w:rPr>
              <w:t>Note</w:t>
            </w:r>
            <w:r w:rsidRPr="00C64B15">
              <w:rPr>
                <w:rFonts w:ascii="Arial" w:eastAsia="Times New Roman" w:hAnsi="Arial" w:cs="Arial"/>
                <w:b/>
                <w:sz w:val="20"/>
                <w:szCs w:val="20"/>
                <w:lang w:eastAsia="en-GB"/>
              </w:rPr>
              <w:t xml:space="preserve">: ALL owners of the property MUST register and must make their own application/renewal as appropriate – although usually there would be no charge for joint owner applications (unless a late application fee applies) </w:t>
            </w:r>
            <w:r>
              <w:rPr>
                <w:rFonts w:ascii="Arial" w:eastAsia="Times New Roman" w:hAnsi="Arial" w:cs="Arial"/>
                <w:b/>
                <w:sz w:val="20"/>
                <w:szCs w:val="20"/>
                <w:lang w:eastAsia="en-GB"/>
              </w:rPr>
              <w:t xml:space="preserve"> Completing this form DOES NOT make the application on behalf of the joint owner who must also make their own application.</w:t>
            </w:r>
          </w:p>
        </w:tc>
      </w:tr>
      <w:tr w:rsidR="00CA0137" w:rsidRPr="00F7140B" w14:paraId="407660A1" w14:textId="77777777" w:rsidTr="002E3D52">
        <w:trPr>
          <w:trHeight w:val="1287"/>
        </w:trPr>
        <w:tc>
          <w:tcPr>
            <w:tcW w:w="9021" w:type="dxa"/>
            <w:gridSpan w:val="2"/>
          </w:tcPr>
          <w:p w14:paraId="704175F1"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sidRPr="00C57F5F">
              <w:rPr>
                <w:rFonts w:ascii="Arial" w:eastAsia="Times New Roman" w:hAnsi="Arial" w:cs="Arial"/>
                <w:b/>
                <w:sz w:val="24"/>
                <w:szCs w:val="24"/>
                <w:lang w:eastAsia="en-GB"/>
              </w:rPr>
              <w:t>Is this property a house in multiple occupation (HMO)?</w:t>
            </w:r>
          </w:p>
          <w:p w14:paraId="1A56801C"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sz w:val="24"/>
                <w:szCs w:val="24"/>
                <w:lang w:eastAsia="en-GB"/>
              </w:rPr>
            </w:pPr>
            <w:r w:rsidRPr="00C57F5F">
              <w:rPr>
                <w:rFonts w:ascii="Arial" w:eastAsia="Times New Roman" w:hAnsi="Arial" w:cs="Arial"/>
                <w:sz w:val="24"/>
                <w:szCs w:val="24"/>
                <w:lang w:eastAsia="en-GB"/>
              </w:rPr>
              <w:t>(see note</w:t>
            </w:r>
            <w:r>
              <w:rPr>
                <w:rFonts w:ascii="Arial" w:eastAsia="Times New Roman" w:hAnsi="Arial" w:cs="Arial"/>
                <w:sz w:val="24"/>
                <w:szCs w:val="24"/>
                <w:lang w:eastAsia="en-GB"/>
              </w:rPr>
              <w:t>s</w:t>
            </w:r>
            <w:r w:rsidRPr="00C57F5F">
              <w:rPr>
                <w:rFonts w:ascii="Arial" w:eastAsia="Times New Roman" w:hAnsi="Arial" w:cs="Arial"/>
                <w:sz w:val="24"/>
                <w:szCs w:val="24"/>
                <w:lang w:eastAsia="en-GB"/>
              </w:rPr>
              <w:t xml:space="preserve"> for important information</w:t>
            </w:r>
            <w:r>
              <w:rPr>
                <w:rFonts w:ascii="Arial" w:eastAsia="Times New Roman" w:hAnsi="Arial" w:cs="Arial"/>
                <w:sz w:val="24"/>
                <w:szCs w:val="24"/>
                <w:lang w:eastAsia="en-GB"/>
              </w:rPr>
              <w:t xml:space="preserve"> regarding HMOs</w:t>
            </w:r>
            <w:r w:rsidRPr="00C57F5F">
              <w:rPr>
                <w:rFonts w:ascii="Arial" w:eastAsia="Times New Roman" w:hAnsi="Arial" w:cs="Arial"/>
                <w:sz w:val="24"/>
                <w:szCs w:val="24"/>
                <w:lang w:eastAsia="en-GB"/>
              </w:rPr>
              <w:t>)</w:t>
            </w:r>
          </w:p>
          <w:p w14:paraId="037D78D5"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sidRPr="00C57F5F">
              <w:rPr>
                <w:rFonts w:ascii="Arial" w:hAnsi="Arial" w:cs="Arial"/>
                <w:b/>
                <w:noProof/>
                <w:sz w:val="24"/>
                <w:szCs w:val="24"/>
                <w:lang w:eastAsia="en-GB"/>
              </w:rPr>
              <mc:AlternateContent>
                <mc:Choice Requires="wps">
                  <w:drawing>
                    <wp:anchor distT="0" distB="0" distL="114300" distR="114300" simplePos="0" relativeHeight="251680768" behindDoc="0" locked="0" layoutInCell="1" allowOverlap="1" wp14:anchorId="502F09F2" wp14:editId="379D6D18">
                      <wp:simplePos x="0" y="0"/>
                      <wp:positionH relativeFrom="column">
                        <wp:posOffset>4378960</wp:posOffset>
                      </wp:positionH>
                      <wp:positionV relativeFrom="paragraph">
                        <wp:posOffset>219075</wp:posOffset>
                      </wp:positionV>
                      <wp:extent cx="179705" cy="179705"/>
                      <wp:effectExtent l="0" t="0" r="10795" b="10795"/>
                      <wp:wrapNone/>
                      <wp:docPr id="11" name="Rectangle 11"/>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66475" id="Rectangle 11" o:spid="_x0000_s1026" style="position:absolute;margin-left:344.8pt;margin-top:17.25pt;width:14.15pt;height:14.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" fillcolor="window" strokecolor="windowText" strokeweight="1pt"/>
                  </w:pict>
                </mc:Fallback>
              </mc:AlternateContent>
            </w:r>
            <w:r w:rsidRPr="00C57F5F">
              <w:rPr>
                <w:rFonts w:ascii="Arial" w:hAnsi="Arial" w:cs="Arial"/>
                <w:b/>
                <w:noProof/>
                <w:sz w:val="24"/>
                <w:szCs w:val="24"/>
                <w:lang w:eastAsia="en-GB"/>
              </w:rPr>
              <mc:AlternateContent>
                <mc:Choice Requires="wps">
                  <w:drawing>
                    <wp:anchor distT="0" distB="0" distL="114300" distR="114300" simplePos="0" relativeHeight="251679744" behindDoc="0" locked="0" layoutInCell="1" allowOverlap="1" wp14:anchorId="2D6F05F1" wp14:editId="1743A853">
                      <wp:simplePos x="0" y="0"/>
                      <wp:positionH relativeFrom="column">
                        <wp:posOffset>46990</wp:posOffset>
                      </wp:positionH>
                      <wp:positionV relativeFrom="paragraph">
                        <wp:posOffset>191135</wp:posOffset>
                      </wp:positionV>
                      <wp:extent cx="179705" cy="179705"/>
                      <wp:effectExtent l="0" t="0" r="10795" b="10795"/>
                      <wp:wrapNone/>
                      <wp:docPr id="12" name="Rectangle 12"/>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BAA32" id="Rectangle 12" o:spid="_x0000_s1026" style="position:absolute;margin-left:3.7pt;margin-top:15.05pt;width:14.15pt;height:14.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" fillcolor="window" strokecolor="windowText" strokeweight="1pt"/>
                  </w:pict>
                </mc:Fallback>
              </mc:AlternateContent>
            </w:r>
          </w:p>
          <w:p w14:paraId="7F9141DE" w14:textId="77777777" w:rsidR="00CA0137" w:rsidRPr="00C57F5F" w:rsidRDefault="00295C9B"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00CA0137" w:rsidRPr="00C57F5F">
              <w:rPr>
                <w:rFonts w:ascii="Arial" w:eastAsia="Times New Roman" w:hAnsi="Arial" w:cs="Arial"/>
                <w:b/>
                <w:sz w:val="24"/>
                <w:szCs w:val="24"/>
                <w:lang w:eastAsia="en-GB"/>
              </w:rPr>
              <w:t xml:space="preserve"> Yes – please provide details below         </w:t>
            </w:r>
            <w:r>
              <w:rPr>
                <w:rFonts w:ascii="Arial" w:eastAsia="Times New Roman" w:hAnsi="Arial" w:cs="Arial"/>
                <w:b/>
                <w:sz w:val="24"/>
                <w:szCs w:val="24"/>
                <w:lang w:eastAsia="en-GB"/>
              </w:rPr>
              <w:t xml:space="preserve">                         </w:t>
            </w:r>
            <w:r w:rsidR="00CA0137" w:rsidRPr="00C57F5F">
              <w:rPr>
                <w:rFonts w:ascii="Arial" w:eastAsia="Times New Roman" w:hAnsi="Arial" w:cs="Arial"/>
                <w:b/>
                <w:sz w:val="24"/>
                <w:szCs w:val="24"/>
                <w:lang w:eastAsia="en-GB"/>
              </w:rPr>
              <w:t xml:space="preserve">         No</w:t>
            </w:r>
          </w:p>
          <w:p w14:paraId="0298CE39"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p>
          <w:p w14:paraId="3B2C1BD3"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sidRPr="00C57F5F">
              <w:rPr>
                <w:rFonts w:ascii="Arial" w:eastAsia="Times New Roman" w:hAnsi="Arial" w:cs="Arial"/>
                <w:b/>
                <w:sz w:val="24"/>
                <w:szCs w:val="24"/>
                <w:lang w:eastAsia="en-GB"/>
              </w:rPr>
              <w:t>HMO Licence number :</w:t>
            </w:r>
          </w:p>
          <w:p w14:paraId="2634538F" w14:textId="77777777" w:rsidR="00CA0137" w:rsidRPr="00A06709" w:rsidRDefault="00CA0137" w:rsidP="00637215">
            <w:pPr>
              <w:widowControl w:val="0"/>
              <w:kinsoku w:val="0"/>
              <w:overflowPunct w:val="0"/>
              <w:autoSpaceDE w:val="0"/>
              <w:autoSpaceDN w:val="0"/>
              <w:adjustRightInd w:val="0"/>
              <w:spacing w:before="10" w:after="200" w:line="208" w:lineRule="auto"/>
              <w:ind w:right="447"/>
              <w:rPr>
                <w:rFonts w:ascii="Arial" w:eastAsia="Times New Roman" w:hAnsi="Arial" w:cs="Arial"/>
                <w:lang w:eastAsia="en-GB"/>
              </w:rPr>
            </w:pPr>
            <w:r w:rsidRPr="00C57F5F">
              <w:rPr>
                <w:rFonts w:ascii="Arial" w:eastAsia="Times New Roman" w:hAnsi="Arial" w:cs="Arial"/>
                <w:b/>
                <w:sz w:val="24"/>
                <w:szCs w:val="24"/>
                <w:lang w:eastAsia="en-GB"/>
              </w:rPr>
              <w:t>HMO Licence expiry date :</w:t>
            </w:r>
          </w:p>
        </w:tc>
      </w:tr>
      <w:tr w:rsidR="00CA0137" w:rsidRPr="00F7140B" w14:paraId="60D1C34A" w14:textId="77777777" w:rsidTr="002E3D52">
        <w:trPr>
          <w:trHeight w:val="1287"/>
        </w:trPr>
        <w:tc>
          <w:tcPr>
            <w:tcW w:w="9021" w:type="dxa"/>
            <w:gridSpan w:val="2"/>
          </w:tcPr>
          <w:p w14:paraId="1865C580"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sidRPr="00C57F5F">
              <w:rPr>
                <w:rFonts w:ascii="Arial" w:eastAsia="Times New Roman" w:hAnsi="Arial" w:cs="Arial"/>
                <w:b/>
                <w:sz w:val="24"/>
                <w:szCs w:val="24"/>
                <w:lang w:eastAsia="en-GB"/>
              </w:rPr>
              <w:t>Does this property have a Repairing Standards Enforcement Order (RSEO)?</w:t>
            </w:r>
          </w:p>
          <w:p w14:paraId="13567E25"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sidRPr="00C57F5F">
              <w:rPr>
                <w:rFonts w:ascii="Arial" w:hAnsi="Arial" w:cs="Arial"/>
                <w:b/>
                <w:noProof/>
                <w:sz w:val="24"/>
                <w:szCs w:val="24"/>
                <w:lang w:eastAsia="en-GB"/>
              </w:rPr>
              <mc:AlternateContent>
                <mc:Choice Requires="wps">
                  <w:drawing>
                    <wp:anchor distT="0" distB="0" distL="114300" distR="114300" simplePos="0" relativeHeight="251682816" behindDoc="0" locked="0" layoutInCell="1" allowOverlap="1" wp14:anchorId="199D2D5B" wp14:editId="3DE1AE30">
                      <wp:simplePos x="0" y="0"/>
                      <wp:positionH relativeFrom="column">
                        <wp:posOffset>4548505</wp:posOffset>
                      </wp:positionH>
                      <wp:positionV relativeFrom="paragraph">
                        <wp:posOffset>207010</wp:posOffset>
                      </wp:positionV>
                      <wp:extent cx="179705" cy="179705"/>
                      <wp:effectExtent l="0" t="0" r="10795" b="10795"/>
                      <wp:wrapNone/>
                      <wp:docPr id="13" name="Rectangle 13"/>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8E9CA" id="Rectangle 13" o:spid="_x0000_s1026" style="position:absolute;margin-left:358.15pt;margin-top:16.3pt;width:14.15pt;height:14.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" fillcolor="window" strokecolor="windowText" strokeweight="1pt"/>
                  </w:pict>
                </mc:Fallback>
              </mc:AlternateContent>
            </w:r>
            <w:r w:rsidRPr="00C57F5F">
              <w:rPr>
                <w:rFonts w:ascii="Arial" w:hAnsi="Arial" w:cs="Arial"/>
                <w:b/>
                <w:noProof/>
                <w:sz w:val="24"/>
                <w:szCs w:val="24"/>
                <w:lang w:eastAsia="en-GB"/>
              </w:rPr>
              <mc:AlternateContent>
                <mc:Choice Requires="wps">
                  <w:drawing>
                    <wp:anchor distT="0" distB="0" distL="114300" distR="114300" simplePos="0" relativeHeight="251681792" behindDoc="0" locked="0" layoutInCell="1" allowOverlap="1" wp14:anchorId="15E42EC6" wp14:editId="6DE31268">
                      <wp:simplePos x="0" y="0"/>
                      <wp:positionH relativeFrom="column">
                        <wp:posOffset>46990</wp:posOffset>
                      </wp:positionH>
                      <wp:positionV relativeFrom="paragraph">
                        <wp:posOffset>191135</wp:posOffset>
                      </wp:positionV>
                      <wp:extent cx="179705" cy="179705"/>
                      <wp:effectExtent l="0" t="0" r="10795" b="10795"/>
                      <wp:wrapNone/>
                      <wp:docPr id="14" name="Rectangle 14"/>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69B93" id="Rectangle 14" o:spid="_x0000_s1026" style="position:absolute;margin-left:3.7pt;margin-top:15.05pt;width:14.15pt;height:1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" fillcolor="window" strokecolor="windowText" strokeweight="1pt"/>
                  </w:pict>
                </mc:Fallback>
              </mc:AlternateContent>
            </w:r>
          </w:p>
          <w:p w14:paraId="7831FF38" w14:textId="77777777" w:rsidR="00CA0137" w:rsidRPr="00C57F5F" w:rsidRDefault="00295C9B"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00CA0137" w:rsidRPr="00C57F5F">
              <w:rPr>
                <w:rFonts w:ascii="Arial" w:eastAsia="Times New Roman" w:hAnsi="Arial" w:cs="Arial"/>
                <w:b/>
                <w:sz w:val="24"/>
                <w:szCs w:val="24"/>
                <w:lang w:eastAsia="en-GB"/>
              </w:rPr>
              <w:t xml:space="preserve"> Yes – please provide details below              </w:t>
            </w:r>
            <w:r>
              <w:rPr>
                <w:rFonts w:ascii="Arial" w:eastAsia="Times New Roman" w:hAnsi="Arial" w:cs="Arial"/>
                <w:b/>
                <w:sz w:val="24"/>
                <w:szCs w:val="24"/>
                <w:lang w:eastAsia="en-GB"/>
              </w:rPr>
              <w:t xml:space="preserve">                             </w:t>
            </w:r>
            <w:r w:rsidR="00CA0137" w:rsidRPr="00C57F5F">
              <w:rPr>
                <w:rFonts w:ascii="Arial" w:eastAsia="Times New Roman" w:hAnsi="Arial" w:cs="Arial"/>
                <w:b/>
                <w:sz w:val="24"/>
                <w:szCs w:val="24"/>
                <w:lang w:eastAsia="en-GB"/>
              </w:rPr>
              <w:t xml:space="preserve">    No</w:t>
            </w:r>
          </w:p>
          <w:p w14:paraId="311906DF"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sz w:val="24"/>
                <w:szCs w:val="24"/>
                <w:lang w:eastAsia="en-GB"/>
              </w:rPr>
            </w:pPr>
          </w:p>
          <w:p w14:paraId="282978D9" w14:textId="77777777" w:rsidR="00CA0137" w:rsidRDefault="00CA0137" w:rsidP="00637215">
            <w:pPr>
              <w:widowControl w:val="0"/>
              <w:kinsoku w:val="0"/>
              <w:overflowPunct w:val="0"/>
              <w:autoSpaceDE w:val="0"/>
              <w:autoSpaceDN w:val="0"/>
              <w:adjustRightInd w:val="0"/>
              <w:spacing w:before="10" w:after="200" w:line="208" w:lineRule="auto"/>
              <w:ind w:right="447"/>
              <w:rPr>
                <w:rFonts w:ascii="Arial" w:eastAsia="Times New Roman" w:hAnsi="Arial" w:cs="Arial"/>
                <w:b/>
                <w:sz w:val="24"/>
                <w:szCs w:val="24"/>
                <w:lang w:eastAsia="en-GB"/>
              </w:rPr>
            </w:pPr>
            <w:r w:rsidRPr="00C57F5F">
              <w:rPr>
                <w:rFonts w:ascii="Arial" w:eastAsia="Times New Roman" w:hAnsi="Arial" w:cs="Arial"/>
                <w:b/>
                <w:sz w:val="24"/>
                <w:szCs w:val="24"/>
                <w:lang w:eastAsia="en-GB"/>
              </w:rPr>
              <w:t>RSEO reference number :</w:t>
            </w:r>
          </w:p>
          <w:p w14:paraId="5A0DDC85" w14:textId="77777777" w:rsidR="00CA0137" w:rsidRPr="00A06709" w:rsidRDefault="00CA0137" w:rsidP="00637215">
            <w:pPr>
              <w:widowControl w:val="0"/>
              <w:kinsoku w:val="0"/>
              <w:overflowPunct w:val="0"/>
              <w:autoSpaceDE w:val="0"/>
              <w:autoSpaceDN w:val="0"/>
              <w:adjustRightInd w:val="0"/>
              <w:spacing w:before="10" w:after="200" w:line="208" w:lineRule="auto"/>
              <w:ind w:right="447"/>
              <w:rPr>
                <w:rFonts w:ascii="Arial" w:eastAsia="Times New Roman" w:hAnsi="Arial" w:cs="Arial"/>
                <w:b/>
                <w:lang w:eastAsia="en-GB"/>
              </w:rPr>
            </w:pPr>
          </w:p>
        </w:tc>
      </w:tr>
      <w:tr w:rsidR="00CA0137" w:rsidRPr="00F7140B" w14:paraId="086DEED3" w14:textId="77777777" w:rsidTr="002E3D52">
        <w:trPr>
          <w:trHeight w:val="1287"/>
        </w:trPr>
        <w:tc>
          <w:tcPr>
            <w:tcW w:w="9021" w:type="dxa"/>
            <w:gridSpan w:val="2"/>
          </w:tcPr>
          <w:p w14:paraId="6A3DDA14"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sidRPr="00C57F5F">
              <w:rPr>
                <w:rFonts w:ascii="Arial" w:eastAsia="Times New Roman" w:hAnsi="Arial" w:cs="Arial"/>
                <w:b/>
                <w:sz w:val="24"/>
                <w:szCs w:val="24"/>
                <w:lang w:eastAsia="en-GB"/>
              </w:rPr>
              <w:lastRenderedPageBreak/>
              <w:t>Does an agent manage this property on your behalf?</w:t>
            </w:r>
          </w:p>
          <w:p w14:paraId="61E41631"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sidRPr="00C57F5F">
              <w:rPr>
                <w:rFonts w:ascii="Arial" w:hAnsi="Arial" w:cs="Arial"/>
                <w:b/>
                <w:noProof/>
                <w:sz w:val="24"/>
                <w:szCs w:val="24"/>
                <w:lang w:eastAsia="en-GB"/>
              </w:rPr>
              <mc:AlternateContent>
                <mc:Choice Requires="wps">
                  <w:drawing>
                    <wp:anchor distT="0" distB="0" distL="114300" distR="114300" simplePos="0" relativeHeight="251684864" behindDoc="0" locked="0" layoutInCell="1" allowOverlap="1" wp14:anchorId="3B460DA0" wp14:editId="0985980F">
                      <wp:simplePos x="0" y="0"/>
                      <wp:positionH relativeFrom="column">
                        <wp:posOffset>4688205</wp:posOffset>
                      </wp:positionH>
                      <wp:positionV relativeFrom="paragraph">
                        <wp:posOffset>198755</wp:posOffset>
                      </wp:positionV>
                      <wp:extent cx="179705" cy="179705"/>
                      <wp:effectExtent l="0" t="0" r="10795" b="10795"/>
                      <wp:wrapNone/>
                      <wp:docPr id="15" name="Rectangle 15"/>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487D6" id="Rectangle 15" o:spid="_x0000_s1026" style="position:absolute;margin-left:369.15pt;margin-top:15.65pt;width:14.15pt;height:14.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" fillcolor="window" strokecolor="windowText" strokeweight="1pt"/>
                  </w:pict>
                </mc:Fallback>
              </mc:AlternateContent>
            </w:r>
            <w:r w:rsidRPr="00C57F5F">
              <w:rPr>
                <w:rFonts w:ascii="Arial" w:hAnsi="Arial" w:cs="Arial"/>
                <w:b/>
                <w:noProof/>
                <w:sz w:val="24"/>
                <w:szCs w:val="24"/>
                <w:lang w:eastAsia="en-GB"/>
              </w:rPr>
              <mc:AlternateContent>
                <mc:Choice Requires="wps">
                  <w:drawing>
                    <wp:anchor distT="0" distB="0" distL="114300" distR="114300" simplePos="0" relativeHeight="251683840" behindDoc="0" locked="0" layoutInCell="1" allowOverlap="1" wp14:anchorId="65271E43" wp14:editId="28C0CDA1">
                      <wp:simplePos x="0" y="0"/>
                      <wp:positionH relativeFrom="column">
                        <wp:posOffset>46990</wp:posOffset>
                      </wp:positionH>
                      <wp:positionV relativeFrom="paragraph">
                        <wp:posOffset>191135</wp:posOffset>
                      </wp:positionV>
                      <wp:extent cx="179705" cy="179705"/>
                      <wp:effectExtent l="0" t="0" r="10795" b="10795"/>
                      <wp:wrapNone/>
                      <wp:docPr id="16" name="Rectangle 16"/>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F7AB8" id="Rectangle 16" o:spid="_x0000_s1026" style="position:absolute;margin-left:3.7pt;margin-top:15.05pt;width:14.15pt;height:1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" fillcolor="window" strokecolor="windowText" strokeweight="1pt"/>
                  </w:pict>
                </mc:Fallback>
              </mc:AlternateContent>
            </w:r>
          </w:p>
          <w:p w14:paraId="06344958" w14:textId="77777777" w:rsidR="00CA0137" w:rsidRPr="00C57F5F" w:rsidRDefault="00295C9B" w:rsidP="00637215">
            <w:pPr>
              <w:widowControl w:val="0"/>
              <w:kinsoku w:val="0"/>
              <w:overflowPunct w:val="0"/>
              <w:autoSpaceDE w:val="0"/>
              <w:autoSpaceDN w:val="0"/>
              <w:adjustRightInd w:val="0"/>
              <w:spacing w:before="10" w:after="120" w:line="208" w:lineRule="auto"/>
              <w:ind w:right="447"/>
              <w:rPr>
                <w:rFonts w:ascii="Arial" w:eastAsia="Times New Roman" w:hAnsi="Arial" w:cs="Arial"/>
                <w:sz w:val="24"/>
                <w:szCs w:val="24"/>
                <w:lang w:eastAsia="en-GB"/>
              </w:rPr>
            </w:pPr>
            <w:r>
              <w:rPr>
                <w:rFonts w:ascii="Arial" w:eastAsia="Times New Roman" w:hAnsi="Arial" w:cs="Arial"/>
                <w:b/>
                <w:sz w:val="24"/>
                <w:szCs w:val="24"/>
                <w:lang w:eastAsia="en-GB"/>
              </w:rPr>
              <w:t xml:space="preserve">      </w:t>
            </w:r>
            <w:r w:rsidR="00CA0137" w:rsidRPr="00C57F5F">
              <w:rPr>
                <w:rFonts w:ascii="Arial" w:eastAsia="Times New Roman" w:hAnsi="Arial" w:cs="Arial"/>
                <w:b/>
                <w:sz w:val="24"/>
                <w:szCs w:val="24"/>
                <w:lang w:eastAsia="en-GB"/>
              </w:rPr>
              <w:t xml:space="preserve"> Yes – please provide details below             </w:t>
            </w:r>
            <w:r>
              <w:rPr>
                <w:rFonts w:ascii="Arial" w:eastAsia="Times New Roman" w:hAnsi="Arial" w:cs="Arial"/>
                <w:b/>
                <w:sz w:val="24"/>
                <w:szCs w:val="24"/>
                <w:lang w:eastAsia="en-GB"/>
              </w:rPr>
              <w:t xml:space="preserve">                                 </w:t>
            </w:r>
            <w:r w:rsidR="00CA0137" w:rsidRPr="00C57F5F">
              <w:rPr>
                <w:rFonts w:ascii="Arial" w:eastAsia="Times New Roman" w:hAnsi="Arial" w:cs="Arial"/>
                <w:b/>
                <w:sz w:val="24"/>
                <w:szCs w:val="24"/>
                <w:lang w:eastAsia="en-GB"/>
              </w:rPr>
              <w:t xml:space="preserve">     No</w:t>
            </w:r>
          </w:p>
          <w:p w14:paraId="1EEE6BE5"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p>
          <w:p w14:paraId="3BADE923" w14:textId="77777777" w:rsidR="00CA0137"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sidRPr="00C57F5F">
              <w:rPr>
                <w:rFonts w:ascii="Arial" w:eastAsia="Times New Roman" w:hAnsi="Arial" w:cs="Arial"/>
                <w:b/>
                <w:sz w:val="24"/>
                <w:szCs w:val="24"/>
                <w:lang w:eastAsia="en-GB"/>
              </w:rPr>
              <w:t>Scottish Letting Agent Registration Number :</w:t>
            </w:r>
          </w:p>
          <w:p w14:paraId="19D5BF5B" w14:textId="77777777" w:rsidR="00CA0137" w:rsidRPr="00AC345E"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sz w:val="24"/>
                <w:szCs w:val="24"/>
                <w:lang w:eastAsia="en-GB"/>
              </w:rPr>
            </w:pPr>
            <w:r w:rsidRPr="00AC345E">
              <w:rPr>
                <w:rFonts w:ascii="Arial" w:eastAsia="Times New Roman" w:hAnsi="Arial" w:cs="Arial"/>
                <w:sz w:val="24"/>
                <w:szCs w:val="24"/>
                <w:lang w:eastAsia="en-GB"/>
              </w:rPr>
              <w:t>(</w:t>
            </w:r>
            <w:r>
              <w:rPr>
                <w:rFonts w:ascii="Arial" w:eastAsia="Times New Roman" w:hAnsi="Arial" w:cs="Arial"/>
                <w:sz w:val="24"/>
                <w:szCs w:val="24"/>
                <w:lang w:eastAsia="en-GB"/>
              </w:rPr>
              <w:t xml:space="preserve">New since 2018 - </w:t>
            </w:r>
            <w:r w:rsidRPr="00AC345E">
              <w:rPr>
                <w:rFonts w:ascii="Arial" w:eastAsia="Times New Roman" w:hAnsi="Arial" w:cs="Arial"/>
                <w:sz w:val="24"/>
                <w:szCs w:val="24"/>
                <w:lang w:eastAsia="en-GB"/>
              </w:rPr>
              <w:t>this is NOT the same as a landlord registration number</w:t>
            </w:r>
            <w:r>
              <w:rPr>
                <w:rFonts w:ascii="Arial" w:eastAsia="Times New Roman" w:hAnsi="Arial" w:cs="Arial"/>
                <w:sz w:val="24"/>
                <w:szCs w:val="24"/>
                <w:lang w:eastAsia="en-GB"/>
              </w:rPr>
              <w:t xml:space="preserve"> and you may have to contact your agent to get this</w:t>
            </w:r>
            <w:r w:rsidRPr="00AC345E">
              <w:rPr>
                <w:rFonts w:ascii="Arial" w:eastAsia="Times New Roman" w:hAnsi="Arial" w:cs="Arial"/>
                <w:sz w:val="24"/>
                <w:szCs w:val="24"/>
                <w:lang w:eastAsia="en-GB"/>
              </w:rPr>
              <w:t>)</w:t>
            </w:r>
          </w:p>
          <w:p w14:paraId="381ABF28"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sidRPr="00C57F5F">
              <w:rPr>
                <w:rFonts w:ascii="Arial" w:eastAsia="Times New Roman" w:hAnsi="Arial" w:cs="Arial"/>
                <w:b/>
                <w:sz w:val="24"/>
                <w:szCs w:val="24"/>
                <w:lang w:eastAsia="en-GB"/>
              </w:rPr>
              <w:t xml:space="preserve">Name and Address of agent : </w:t>
            </w:r>
          </w:p>
          <w:p w14:paraId="752424BD" w14:textId="77777777" w:rsidR="00CA0137"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06A2643E" w14:textId="77777777" w:rsidR="00CA0137"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1EEC627C" w14:textId="77777777" w:rsidR="00CA0137"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6D8AFF38" w14:textId="77777777" w:rsidR="00CA0137"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tc>
      </w:tr>
    </w:tbl>
    <w:p w14:paraId="7C6FC248" w14:textId="77777777" w:rsidR="00CA0137" w:rsidRPr="00F7140B" w:rsidRDefault="00CA0137" w:rsidP="00CA0137">
      <w:pPr>
        <w:widowControl w:val="0"/>
        <w:kinsoku w:val="0"/>
        <w:overflowPunct w:val="0"/>
        <w:autoSpaceDE w:val="0"/>
        <w:autoSpaceDN w:val="0"/>
        <w:adjustRightInd w:val="0"/>
        <w:spacing w:before="269" w:after="0" w:line="208" w:lineRule="auto"/>
        <w:ind w:left="280" w:right="447"/>
        <w:rPr>
          <w:rFonts w:ascii="Arial" w:eastAsia="Times New Roman" w:hAnsi="Arial" w:cs="Arial"/>
          <w:sz w:val="8"/>
          <w:szCs w:val="8"/>
          <w:lang w:eastAsia="en-GB"/>
        </w:rPr>
      </w:pPr>
    </w:p>
    <w:p w14:paraId="667D35BF" w14:textId="77777777" w:rsidR="00CA0137" w:rsidRPr="00CA0137" w:rsidRDefault="00CA0137" w:rsidP="00CA0137">
      <w:pPr>
        <w:spacing w:after="60"/>
        <w:rPr>
          <w:rFonts w:ascii="Arial" w:hAnsi="Arial" w:cs="Arial"/>
          <w:b/>
          <w:sz w:val="24"/>
          <w:szCs w:val="24"/>
        </w:rPr>
      </w:pPr>
      <w:r w:rsidRPr="00CA0137">
        <w:rPr>
          <w:rFonts w:ascii="Arial" w:hAnsi="Arial" w:cs="Arial"/>
          <w:b/>
          <w:sz w:val="24"/>
          <w:szCs w:val="24"/>
        </w:rPr>
        <w:t>* remember to add ALL additional properties</w:t>
      </w:r>
      <w:r w:rsidR="007E74EC">
        <w:rPr>
          <w:rFonts w:ascii="Arial" w:hAnsi="Arial" w:cs="Arial"/>
          <w:b/>
          <w:sz w:val="24"/>
          <w:szCs w:val="24"/>
        </w:rPr>
        <w:t xml:space="preserve"> and joint owners</w:t>
      </w:r>
      <w:r w:rsidRPr="00CA0137">
        <w:rPr>
          <w:rFonts w:ascii="Arial" w:hAnsi="Arial" w:cs="Arial"/>
          <w:b/>
          <w:sz w:val="24"/>
          <w:szCs w:val="24"/>
        </w:rPr>
        <w:t xml:space="preserve"> – using additional property sheet</w:t>
      </w:r>
      <w:r w:rsidR="007E74EC">
        <w:rPr>
          <w:rFonts w:ascii="Arial" w:hAnsi="Arial" w:cs="Arial"/>
          <w:b/>
          <w:sz w:val="24"/>
          <w:szCs w:val="24"/>
        </w:rPr>
        <w:t>s</w:t>
      </w:r>
      <w:r w:rsidRPr="00CA0137">
        <w:rPr>
          <w:rFonts w:ascii="Arial" w:hAnsi="Arial" w:cs="Arial"/>
          <w:b/>
          <w:sz w:val="24"/>
          <w:szCs w:val="24"/>
        </w:rPr>
        <w:t xml:space="preserve"> as necessary</w:t>
      </w:r>
      <w:r w:rsidR="007E74EC">
        <w:rPr>
          <w:rFonts w:ascii="Arial" w:hAnsi="Arial" w:cs="Arial"/>
          <w:b/>
          <w:sz w:val="24"/>
          <w:szCs w:val="24"/>
        </w:rPr>
        <w:t xml:space="preserve"> for each property</w:t>
      </w:r>
    </w:p>
    <w:p w14:paraId="6C83C84F" w14:textId="77777777" w:rsidR="00CA0137" w:rsidRPr="00766398" w:rsidRDefault="00CA0137" w:rsidP="00CA0137">
      <w:pPr>
        <w:spacing w:after="60"/>
        <w:rPr>
          <w:rFonts w:ascii="Arial" w:hAnsi="Arial" w:cs="Arial"/>
          <w:b/>
          <w:sz w:val="24"/>
          <w:szCs w:val="24"/>
        </w:rPr>
      </w:pPr>
    </w:p>
    <w:p w14:paraId="16A87C6F" w14:textId="77777777" w:rsidR="00CA0137" w:rsidRDefault="00CA0137" w:rsidP="00CA0137">
      <w:pPr>
        <w:spacing w:after="60"/>
        <w:rPr>
          <w:rFonts w:ascii="Arial" w:hAnsi="Arial" w:cs="Arial"/>
          <w:b/>
          <w:sz w:val="32"/>
          <w:szCs w:val="32"/>
        </w:rPr>
      </w:pPr>
      <w:r w:rsidRPr="00F7140B">
        <w:rPr>
          <w:rFonts w:ascii="Arial" w:hAnsi="Arial" w:cs="Arial"/>
          <w:b/>
          <w:sz w:val="32"/>
          <w:szCs w:val="32"/>
        </w:rPr>
        <w:t xml:space="preserve">Question </w:t>
      </w:r>
      <w:r w:rsidR="007E74EC">
        <w:rPr>
          <w:rFonts w:ascii="Arial" w:hAnsi="Arial" w:cs="Arial"/>
          <w:b/>
          <w:sz w:val="32"/>
          <w:szCs w:val="32"/>
        </w:rPr>
        <w:t>3</w:t>
      </w:r>
      <w:r w:rsidRPr="00F7140B">
        <w:rPr>
          <w:rFonts w:ascii="Arial" w:hAnsi="Arial" w:cs="Arial"/>
          <w:b/>
          <w:sz w:val="32"/>
          <w:szCs w:val="32"/>
        </w:rPr>
        <w:t xml:space="preserve"> – </w:t>
      </w:r>
      <w:r>
        <w:rPr>
          <w:rFonts w:ascii="Arial" w:hAnsi="Arial" w:cs="Arial"/>
          <w:b/>
          <w:sz w:val="32"/>
          <w:szCs w:val="32"/>
        </w:rPr>
        <w:t>the public register</w:t>
      </w:r>
    </w:p>
    <w:p w14:paraId="58BA5A02" w14:textId="77777777" w:rsidR="00CA0137" w:rsidRDefault="00CA0137" w:rsidP="00CA0137">
      <w:pPr>
        <w:widowControl w:val="0"/>
        <w:kinsoku w:val="0"/>
        <w:overflowPunct w:val="0"/>
        <w:autoSpaceDE w:val="0"/>
        <w:autoSpaceDN w:val="0"/>
        <w:adjustRightInd w:val="0"/>
        <w:spacing w:before="106" w:after="0" w:line="240" w:lineRule="auto"/>
        <w:rPr>
          <w:rFonts w:ascii="Arial" w:eastAsia="Times New Roman" w:hAnsi="Arial" w:cs="Arial"/>
          <w:b/>
          <w:bCs/>
          <w:color w:val="303030"/>
          <w:sz w:val="24"/>
          <w:szCs w:val="24"/>
          <w:lang w:eastAsia="en-GB"/>
        </w:rPr>
      </w:pPr>
      <w:r>
        <w:rPr>
          <w:rFonts w:ascii="Arial" w:eastAsia="Times New Roman" w:hAnsi="Arial" w:cs="Arial"/>
          <w:b/>
          <w:bCs/>
          <w:color w:val="303030"/>
          <w:sz w:val="24"/>
          <w:szCs w:val="24"/>
          <w:lang w:eastAsia="en-GB"/>
        </w:rPr>
        <w:t>P</w:t>
      </w:r>
      <w:r w:rsidRPr="00CA0AC0">
        <w:rPr>
          <w:rFonts w:ascii="Arial" w:eastAsia="Times New Roman" w:hAnsi="Arial" w:cs="Arial"/>
          <w:b/>
          <w:bCs/>
          <w:color w:val="303030"/>
          <w:sz w:val="24"/>
          <w:szCs w:val="24"/>
          <w:lang w:eastAsia="en-GB"/>
        </w:rPr>
        <w:t>lease choose the address you wish</w:t>
      </w:r>
      <w:r>
        <w:rPr>
          <w:rFonts w:ascii="Arial" w:eastAsia="Times New Roman" w:hAnsi="Arial" w:cs="Arial"/>
          <w:b/>
          <w:bCs/>
          <w:color w:val="303030"/>
          <w:sz w:val="24"/>
          <w:szCs w:val="24"/>
          <w:lang w:eastAsia="en-GB"/>
        </w:rPr>
        <w:t xml:space="preserve"> to show on the public register for the above property.</w:t>
      </w:r>
    </w:p>
    <w:p w14:paraId="001BD499" w14:textId="77777777" w:rsidR="00CA0137" w:rsidRDefault="00CA0137" w:rsidP="00CA0137">
      <w:pPr>
        <w:widowControl w:val="0"/>
        <w:kinsoku w:val="0"/>
        <w:overflowPunct w:val="0"/>
        <w:autoSpaceDE w:val="0"/>
        <w:autoSpaceDN w:val="0"/>
        <w:adjustRightInd w:val="0"/>
        <w:spacing w:before="106" w:after="0" w:line="240" w:lineRule="auto"/>
        <w:rPr>
          <w:rFonts w:ascii="Arial" w:eastAsia="Times New Roman" w:hAnsi="Arial" w:cs="Arial"/>
          <w:bCs/>
          <w:color w:val="303030"/>
          <w:sz w:val="24"/>
          <w:szCs w:val="24"/>
          <w:lang w:eastAsia="en-GB"/>
        </w:rPr>
      </w:pPr>
      <w:r w:rsidRPr="00C547EA">
        <w:rPr>
          <w:rFonts w:ascii="Arial" w:eastAsia="Times New Roman" w:hAnsi="Arial" w:cs="Arial"/>
          <w:bCs/>
          <w:color w:val="303030"/>
          <w:sz w:val="24"/>
          <w:szCs w:val="24"/>
          <w:lang w:eastAsia="en-GB"/>
        </w:rPr>
        <w:t xml:space="preserve">This will be the address made available on </w:t>
      </w:r>
      <w:hyperlink r:id="rId9" w:history="1">
        <w:r w:rsidRPr="00B7141B">
          <w:rPr>
            <w:rStyle w:val="Hyperlink"/>
            <w:rFonts w:cs="Arial"/>
            <w:bCs/>
            <w:szCs w:val="24"/>
            <w:lang w:eastAsia="en-GB"/>
          </w:rPr>
          <w:t>https://landlordregistrationscotland.gov.uk/</w:t>
        </w:r>
      </w:hyperlink>
    </w:p>
    <w:p w14:paraId="46B7AB34" w14:textId="77777777" w:rsidR="00CA0137" w:rsidRPr="00CA0AC0" w:rsidRDefault="00CA0137" w:rsidP="00CA0137">
      <w:pPr>
        <w:widowControl w:val="0"/>
        <w:kinsoku w:val="0"/>
        <w:overflowPunct w:val="0"/>
        <w:autoSpaceDE w:val="0"/>
        <w:autoSpaceDN w:val="0"/>
        <w:adjustRightInd w:val="0"/>
        <w:spacing w:after="0" w:line="240" w:lineRule="auto"/>
        <w:ind w:left="164"/>
        <w:rPr>
          <w:rFonts w:ascii="Arial" w:eastAsia="Times New Roman" w:hAnsi="Arial" w:cs="Arial"/>
          <w:sz w:val="20"/>
          <w:szCs w:val="20"/>
          <w:lang w:eastAsia="en-GB"/>
        </w:rPr>
      </w:pPr>
    </w:p>
    <w:tbl>
      <w:tblPr>
        <w:tblStyle w:val="TableGrid"/>
        <w:tblW w:w="0" w:type="auto"/>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
        <w:gridCol w:w="138"/>
        <w:gridCol w:w="7846"/>
      </w:tblGrid>
      <w:tr w:rsidR="00CA0137" w14:paraId="63F075B9" w14:textId="77777777" w:rsidTr="00637215">
        <w:tc>
          <w:tcPr>
            <w:tcW w:w="1027" w:type="dxa"/>
          </w:tcPr>
          <w:bookmarkStart w:id="1" w:name="Question_11_–_property_owners"/>
          <w:bookmarkEnd w:id="1"/>
          <w:p w14:paraId="0F2FB785" w14:textId="77777777" w:rsidR="00CA0137" w:rsidRDefault="00CA0137" w:rsidP="00637215">
            <w:pPr>
              <w:widowControl w:val="0"/>
              <w:kinsoku w:val="0"/>
              <w:overflowPunct w:val="0"/>
              <w:autoSpaceDE w:val="0"/>
              <w:autoSpaceDN w:val="0"/>
              <w:adjustRightInd w:val="0"/>
              <w:spacing w:before="77"/>
              <w:rPr>
                <w:rFonts w:ascii="Arial" w:eastAsia="Times New Roman" w:hAnsi="Arial" w:cs="Arial"/>
                <w:b/>
                <w:bCs/>
                <w:color w:val="303030"/>
                <w:sz w:val="25"/>
                <w:szCs w:val="25"/>
                <w:lang w:eastAsia="en-GB"/>
              </w:rPr>
            </w:pPr>
            <w:r w:rsidRPr="00CA0AC0">
              <w:rPr>
                <w:rFonts w:ascii="Arial" w:eastAsia="Times New Roman" w:hAnsi="Arial" w:cs="Arial"/>
                <w:noProof/>
                <w:sz w:val="24"/>
                <w:szCs w:val="24"/>
                <w:lang w:eastAsia="en-GB"/>
              </w:rPr>
              <mc:AlternateContent>
                <mc:Choice Requires="wpg">
                  <w:drawing>
                    <wp:anchor distT="0" distB="0" distL="114300" distR="114300" simplePos="0" relativeHeight="251685888" behindDoc="0" locked="0" layoutInCell="0" allowOverlap="1" wp14:anchorId="079D5270" wp14:editId="397047F6">
                      <wp:simplePos x="0" y="0"/>
                      <wp:positionH relativeFrom="page">
                        <wp:posOffset>52705</wp:posOffset>
                      </wp:positionH>
                      <wp:positionV relativeFrom="paragraph">
                        <wp:posOffset>250190</wp:posOffset>
                      </wp:positionV>
                      <wp:extent cx="374015" cy="302260"/>
                      <wp:effectExtent l="3175" t="635" r="3810" b="190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 cy="302260"/>
                                <a:chOff x="1190" y="-46"/>
                                <a:chExt cx="589" cy="476"/>
                              </a:xfrm>
                            </wpg:grpSpPr>
                            <wps:wsp>
                              <wps:cNvPr id="89" name="Freeform 35"/>
                              <wps:cNvSpPr>
                                <a:spLocks/>
                              </wps:cNvSpPr>
                              <wps:spPr bwMode="auto">
                                <a:xfrm>
                                  <a:off x="1198" y="422"/>
                                  <a:ext cx="573" cy="20"/>
                                </a:xfrm>
                                <a:custGeom>
                                  <a:avLst/>
                                  <a:gdLst>
                                    <a:gd name="T0" fmla="*/ 0 w 573"/>
                                    <a:gd name="T1" fmla="*/ 0 h 20"/>
                                    <a:gd name="T2" fmla="*/ 573 w 573"/>
                                    <a:gd name="T3" fmla="*/ 0 h 20"/>
                                  </a:gdLst>
                                  <a:ahLst/>
                                  <a:cxnLst>
                                    <a:cxn ang="0">
                                      <a:pos x="T0" y="T1"/>
                                    </a:cxn>
                                    <a:cxn ang="0">
                                      <a:pos x="T2" y="T3"/>
                                    </a:cxn>
                                  </a:cxnLst>
                                  <a:rect l="0" t="0" r="r" b="b"/>
                                  <a:pathLst>
                                    <a:path w="573" h="20">
                                      <a:moveTo>
                                        <a:pt x="0" y="0"/>
                                      </a:moveTo>
                                      <a:lnTo>
                                        <a:pt x="573" y="0"/>
                                      </a:lnTo>
                                    </a:path>
                                  </a:pathLst>
                                </a:custGeom>
                                <a:noFill/>
                                <a:ln w="10160">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36"/>
                              <wps:cNvSpPr>
                                <a:spLocks/>
                              </wps:cNvSpPr>
                              <wps:spPr bwMode="auto">
                                <a:xfrm>
                                  <a:off x="1205" y="-30"/>
                                  <a:ext cx="20" cy="444"/>
                                </a:xfrm>
                                <a:custGeom>
                                  <a:avLst/>
                                  <a:gdLst>
                                    <a:gd name="T0" fmla="*/ 0 w 20"/>
                                    <a:gd name="T1" fmla="*/ 0 h 444"/>
                                    <a:gd name="T2" fmla="*/ 0 w 20"/>
                                    <a:gd name="T3" fmla="*/ 445 h 444"/>
                                  </a:gdLst>
                                  <a:ahLst/>
                                  <a:cxnLst>
                                    <a:cxn ang="0">
                                      <a:pos x="T0" y="T1"/>
                                    </a:cxn>
                                    <a:cxn ang="0">
                                      <a:pos x="T2" y="T3"/>
                                    </a:cxn>
                                  </a:cxnLst>
                                  <a:rect l="0" t="0" r="r" b="b"/>
                                  <a:pathLst>
                                    <a:path w="20" h="444">
                                      <a:moveTo>
                                        <a:pt x="0" y="0"/>
                                      </a:moveTo>
                                      <a:lnTo>
                                        <a:pt x="0" y="445"/>
                                      </a:lnTo>
                                    </a:path>
                                  </a:pathLst>
                                </a:custGeom>
                                <a:noFill/>
                                <a:ln w="9525">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37"/>
                              <wps:cNvSpPr>
                                <a:spLocks/>
                              </wps:cNvSpPr>
                              <wps:spPr bwMode="auto">
                                <a:xfrm>
                                  <a:off x="1198" y="-38"/>
                                  <a:ext cx="573" cy="20"/>
                                </a:xfrm>
                                <a:custGeom>
                                  <a:avLst/>
                                  <a:gdLst>
                                    <a:gd name="T0" fmla="*/ 0 w 573"/>
                                    <a:gd name="T1" fmla="*/ 0 h 20"/>
                                    <a:gd name="T2" fmla="*/ 573 w 573"/>
                                    <a:gd name="T3" fmla="*/ 0 h 20"/>
                                  </a:gdLst>
                                  <a:ahLst/>
                                  <a:cxnLst>
                                    <a:cxn ang="0">
                                      <a:pos x="T0" y="T1"/>
                                    </a:cxn>
                                    <a:cxn ang="0">
                                      <a:pos x="T2" y="T3"/>
                                    </a:cxn>
                                  </a:cxnLst>
                                  <a:rect l="0" t="0" r="r" b="b"/>
                                  <a:pathLst>
                                    <a:path w="573" h="20">
                                      <a:moveTo>
                                        <a:pt x="0" y="0"/>
                                      </a:moveTo>
                                      <a:lnTo>
                                        <a:pt x="573" y="0"/>
                                      </a:lnTo>
                                    </a:path>
                                  </a:pathLst>
                                </a:custGeom>
                                <a:noFill/>
                                <a:ln w="10160">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38"/>
                              <wps:cNvSpPr>
                                <a:spLocks/>
                              </wps:cNvSpPr>
                              <wps:spPr bwMode="auto">
                                <a:xfrm>
                                  <a:off x="1764" y="-30"/>
                                  <a:ext cx="20" cy="443"/>
                                </a:xfrm>
                                <a:custGeom>
                                  <a:avLst/>
                                  <a:gdLst>
                                    <a:gd name="T0" fmla="*/ 0 w 20"/>
                                    <a:gd name="T1" fmla="*/ 0 h 443"/>
                                    <a:gd name="T2" fmla="*/ 0 w 20"/>
                                    <a:gd name="T3" fmla="*/ 444 h 443"/>
                                  </a:gdLst>
                                  <a:ahLst/>
                                  <a:cxnLst>
                                    <a:cxn ang="0">
                                      <a:pos x="T0" y="T1"/>
                                    </a:cxn>
                                    <a:cxn ang="0">
                                      <a:pos x="T2" y="T3"/>
                                    </a:cxn>
                                  </a:cxnLst>
                                  <a:rect l="0" t="0" r="r" b="b"/>
                                  <a:pathLst>
                                    <a:path w="20" h="443">
                                      <a:moveTo>
                                        <a:pt x="0" y="0"/>
                                      </a:moveTo>
                                      <a:lnTo>
                                        <a:pt x="0" y="444"/>
                                      </a:lnTo>
                                    </a:path>
                                  </a:pathLst>
                                </a:custGeom>
                                <a:noFill/>
                                <a:ln w="11404">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BE8B1" id="Group 88" o:spid="_x0000_s1026" style="position:absolute;margin-left:4.15pt;margin-top:19.7pt;width:29.45pt;height:23.8pt;z-index:251685888;mso-position-horizontal-relative:page" coordorigin="1190,-46" coordsize="5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" o:allowincell="f">
                      <v:shape id="Freeform 35" o:spid="_x0000_s1027" style="position:absolute;left:1198;top:422;width:573;height:20;visibility:visible;mso-wrap-style:square;v-text-anchor:top" coordsize="5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" path="m,l573,e" filled="f" strokecolor="#7a7a7a" strokeweight=".8pt">
                        <v:path arrowok="t" o:connecttype="custom" o:connectlocs="0,0;573,0" o:connectangles="0,0"/>
                      </v:shape>
                      <v:shape id="Freeform 36" o:spid="_x0000_s1028" style="position:absolute;left:1205;top:-30;width:20;height:444;visibility:visible;mso-wrap-style:square;v-text-anchor:top" coordsize="2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" path="m,l,445e" filled="f" strokecolor="#7a7a7a">
                        <v:path arrowok="t" o:connecttype="custom" o:connectlocs="0,0;0,445" o:connectangles="0,0"/>
                      </v:shape>
                      <v:shape id="Freeform 37" o:spid="_x0000_s1029" style="position:absolute;left:1198;top:-38;width:573;height:20;visibility:visible;mso-wrap-style:square;v-text-anchor:top" coordsize="5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" path="m,l573,e" filled="f" strokecolor="#7a7a7a" strokeweight=".8pt">
                        <v:path arrowok="t" o:connecttype="custom" o:connectlocs="0,0;573,0" o:connectangles="0,0"/>
                      </v:shape>
                      <v:shape id="Freeform 38" o:spid="_x0000_s1030" style="position:absolute;left:1764;top:-30;width:20;height:443;visibility:visible;mso-wrap-style:square;v-text-anchor:top" coordsize="20,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" path="m,l,444e" filled="f" strokecolor="#7a7a7a" strokeweight=".31678mm">
                        <v:path arrowok="t" o:connecttype="custom" o:connectlocs="0,0;0,444" o:connectangles="0,0"/>
                      </v:shape>
                      <w10:wrap anchorx="page"/>
                    </v:group>
                  </w:pict>
                </mc:Fallback>
              </mc:AlternateContent>
            </w:r>
          </w:p>
          <w:p w14:paraId="34A03213" w14:textId="77777777" w:rsidR="00CA0137" w:rsidRDefault="00CA0137" w:rsidP="00637215">
            <w:pPr>
              <w:widowControl w:val="0"/>
              <w:kinsoku w:val="0"/>
              <w:overflowPunct w:val="0"/>
              <w:autoSpaceDE w:val="0"/>
              <w:autoSpaceDN w:val="0"/>
              <w:adjustRightInd w:val="0"/>
              <w:spacing w:before="77"/>
              <w:rPr>
                <w:rFonts w:ascii="Arial" w:eastAsia="Times New Roman" w:hAnsi="Arial" w:cs="Arial"/>
                <w:b/>
                <w:bCs/>
                <w:color w:val="303030"/>
                <w:sz w:val="25"/>
                <w:szCs w:val="25"/>
                <w:lang w:eastAsia="en-GB"/>
              </w:rPr>
            </w:pPr>
          </w:p>
          <w:p w14:paraId="00ADC4B2" w14:textId="77777777" w:rsidR="00CA0137" w:rsidRDefault="00CA0137" w:rsidP="00637215">
            <w:pPr>
              <w:widowControl w:val="0"/>
              <w:kinsoku w:val="0"/>
              <w:overflowPunct w:val="0"/>
              <w:autoSpaceDE w:val="0"/>
              <w:autoSpaceDN w:val="0"/>
              <w:adjustRightInd w:val="0"/>
              <w:spacing w:before="77"/>
              <w:rPr>
                <w:rFonts w:ascii="Arial" w:eastAsia="Times New Roman" w:hAnsi="Arial" w:cs="Arial"/>
                <w:b/>
                <w:bCs/>
                <w:color w:val="303030"/>
                <w:sz w:val="25"/>
                <w:szCs w:val="25"/>
                <w:lang w:eastAsia="en-GB"/>
              </w:rPr>
            </w:pPr>
          </w:p>
        </w:tc>
        <w:tc>
          <w:tcPr>
            <w:tcW w:w="8641" w:type="dxa"/>
            <w:gridSpan w:val="2"/>
          </w:tcPr>
          <w:p w14:paraId="255F8036" w14:textId="77777777" w:rsidR="00CA0137" w:rsidRDefault="00CA0137" w:rsidP="00637215">
            <w:pPr>
              <w:widowControl w:val="0"/>
              <w:kinsoku w:val="0"/>
              <w:overflowPunct w:val="0"/>
              <w:autoSpaceDE w:val="0"/>
              <w:autoSpaceDN w:val="0"/>
              <w:adjustRightInd w:val="0"/>
              <w:spacing w:before="77"/>
              <w:rPr>
                <w:rFonts w:ascii="Arial" w:eastAsia="Times New Roman" w:hAnsi="Arial" w:cs="Arial"/>
                <w:b/>
                <w:bCs/>
                <w:color w:val="303030"/>
                <w:sz w:val="25"/>
                <w:szCs w:val="25"/>
                <w:lang w:eastAsia="en-GB"/>
              </w:rPr>
            </w:pPr>
          </w:p>
          <w:p w14:paraId="5BC65D27" w14:textId="77777777" w:rsidR="00CA0137" w:rsidRDefault="00CA0137" w:rsidP="008C1DDD">
            <w:pPr>
              <w:widowControl w:val="0"/>
              <w:kinsoku w:val="0"/>
              <w:overflowPunct w:val="0"/>
              <w:autoSpaceDE w:val="0"/>
              <w:autoSpaceDN w:val="0"/>
              <w:adjustRightInd w:val="0"/>
              <w:spacing w:before="77"/>
              <w:rPr>
                <w:rFonts w:ascii="Arial" w:eastAsia="Times New Roman" w:hAnsi="Arial" w:cs="Arial"/>
                <w:b/>
                <w:bCs/>
                <w:color w:val="303030"/>
                <w:sz w:val="25"/>
                <w:szCs w:val="25"/>
                <w:lang w:eastAsia="en-GB"/>
              </w:rPr>
            </w:pPr>
            <w:r>
              <w:rPr>
                <w:rFonts w:ascii="Arial" w:eastAsia="Times New Roman" w:hAnsi="Arial" w:cs="Arial"/>
                <w:b/>
                <w:bCs/>
                <w:color w:val="303030"/>
                <w:sz w:val="25"/>
                <w:szCs w:val="25"/>
                <w:lang w:eastAsia="en-GB"/>
              </w:rPr>
              <w:t>Your Home/O</w:t>
            </w:r>
            <w:r w:rsidR="00F62661">
              <w:rPr>
                <w:rFonts w:ascii="Arial" w:eastAsia="Times New Roman" w:hAnsi="Arial" w:cs="Arial"/>
                <w:b/>
                <w:bCs/>
                <w:color w:val="303030"/>
                <w:sz w:val="25"/>
                <w:szCs w:val="25"/>
                <w:lang w:eastAsia="en-GB"/>
              </w:rPr>
              <w:t>rganisation Add</w:t>
            </w:r>
            <w:r w:rsidR="008C1DDD">
              <w:rPr>
                <w:rFonts w:ascii="Arial" w:eastAsia="Times New Roman" w:hAnsi="Arial" w:cs="Arial"/>
                <w:b/>
                <w:bCs/>
                <w:color w:val="303030"/>
                <w:sz w:val="25"/>
                <w:szCs w:val="25"/>
                <w:lang w:eastAsia="en-GB"/>
              </w:rPr>
              <w:t xml:space="preserve">ress </w:t>
            </w:r>
          </w:p>
        </w:tc>
      </w:tr>
      <w:tr w:rsidR="00CA0137" w14:paraId="78C161EA" w14:textId="77777777" w:rsidTr="00637215">
        <w:tc>
          <w:tcPr>
            <w:tcW w:w="1027" w:type="dxa"/>
          </w:tcPr>
          <w:p w14:paraId="1AE1268E" w14:textId="77777777" w:rsidR="00CA0137" w:rsidRDefault="00CA0137" w:rsidP="00637215">
            <w:pPr>
              <w:widowControl w:val="0"/>
              <w:kinsoku w:val="0"/>
              <w:overflowPunct w:val="0"/>
              <w:autoSpaceDE w:val="0"/>
              <w:autoSpaceDN w:val="0"/>
              <w:adjustRightInd w:val="0"/>
              <w:spacing w:before="77"/>
              <w:rPr>
                <w:rFonts w:ascii="Arial" w:eastAsia="Times New Roman" w:hAnsi="Arial" w:cs="Arial"/>
                <w:b/>
                <w:bCs/>
                <w:color w:val="303030"/>
                <w:sz w:val="25"/>
                <w:szCs w:val="25"/>
                <w:lang w:eastAsia="en-GB"/>
              </w:rPr>
            </w:pPr>
            <w:r w:rsidRPr="00CA0AC0">
              <w:rPr>
                <w:rFonts w:ascii="Arial" w:eastAsia="Times New Roman" w:hAnsi="Arial" w:cs="Arial"/>
                <w:noProof/>
                <w:sz w:val="24"/>
                <w:szCs w:val="24"/>
                <w:lang w:eastAsia="en-GB"/>
              </w:rPr>
              <mc:AlternateContent>
                <mc:Choice Requires="wpg">
                  <w:drawing>
                    <wp:anchor distT="0" distB="0" distL="114300" distR="114300" simplePos="0" relativeHeight="251686912" behindDoc="0" locked="0" layoutInCell="0" allowOverlap="1" wp14:anchorId="238587D4" wp14:editId="54B8933A">
                      <wp:simplePos x="0" y="0"/>
                      <wp:positionH relativeFrom="page">
                        <wp:posOffset>60960</wp:posOffset>
                      </wp:positionH>
                      <wp:positionV relativeFrom="paragraph">
                        <wp:posOffset>12700</wp:posOffset>
                      </wp:positionV>
                      <wp:extent cx="374015" cy="302260"/>
                      <wp:effectExtent l="3175" t="635" r="3810" b="1905"/>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 cy="302260"/>
                                <a:chOff x="1190" y="-46"/>
                                <a:chExt cx="589" cy="476"/>
                              </a:xfrm>
                            </wpg:grpSpPr>
                            <wps:wsp>
                              <wps:cNvPr id="155" name="Freeform 35"/>
                              <wps:cNvSpPr>
                                <a:spLocks/>
                              </wps:cNvSpPr>
                              <wps:spPr bwMode="auto">
                                <a:xfrm>
                                  <a:off x="1198" y="422"/>
                                  <a:ext cx="573" cy="20"/>
                                </a:xfrm>
                                <a:custGeom>
                                  <a:avLst/>
                                  <a:gdLst>
                                    <a:gd name="T0" fmla="*/ 0 w 573"/>
                                    <a:gd name="T1" fmla="*/ 0 h 20"/>
                                    <a:gd name="T2" fmla="*/ 573 w 573"/>
                                    <a:gd name="T3" fmla="*/ 0 h 20"/>
                                  </a:gdLst>
                                  <a:ahLst/>
                                  <a:cxnLst>
                                    <a:cxn ang="0">
                                      <a:pos x="T0" y="T1"/>
                                    </a:cxn>
                                    <a:cxn ang="0">
                                      <a:pos x="T2" y="T3"/>
                                    </a:cxn>
                                  </a:cxnLst>
                                  <a:rect l="0" t="0" r="r" b="b"/>
                                  <a:pathLst>
                                    <a:path w="573" h="20">
                                      <a:moveTo>
                                        <a:pt x="0" y="0"/>
                                      </a:moveTo>
                                      <a:lnTo>
                                        <a:pt x="573" y="0"/>
                                      </a:lnTo>
                                    </a:path>
                                  </a:pathLst>
                                </a:custGeom>
                                <a:noFill/>
                                <a:ln w="10160">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36"/>
                              <wps:cNvSpPr>
                                <a:spLocks/>
                              </wps:cNvSpPr>
                              <wps:spPr bwMode="auto">
                                <a:xfrm>
                                  <a:off x="1205" y="-30"/>
                                  <a:ext cx="20" cy="444"/>
                                </a:xfrm>
                                <a:custGeom>
                                  <a:avLst/>
                                  <a:gdLst>
                                    <a:gd name="T0" fmla="*/ 0 w 20"/>
                                    <a:gd name="T1" fmla="*/ 0 h 444"/>
                                    <a:gd name="T2" fmla="*/ 0 w 20"/>
                                    <a:gd name="T3" fmla="*/ 445 h 444"/>
                                  </a:gdLst>
                                  <a:ahLst/>
                                  <a:cxnLst>
                                    <a:cxn ang="0">
                                      <a:pos x="T0" y="T1"/>
                                    </a:cxn>
                                    <a:cxn ang="0">
                                      <a:pos x="T2" y="T3"/>
                                    </a:cxn>
                                  </a:cxnLst>
                                  <a:rect l="0" t="0" r="r" b="b"/>
                                  <a:pathLst>
                                    <a:path w="20" h="444">
                                      <a:moveTo>
                                        <a:pt x="0" y="0"/>
                                      </a:moveTo>
                                      <a:lnTo>
                                        <a:pt x="0" y="445"/>
                                      </a:lnTo>
                                    </a:path>
                                  </a:pathLst>
                                </a:custGeom>
                                <a:noFill/>
                                <a:ln w="9525">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Freeform 37"/>
                              <wps:cNvSpPr>
                                <a:spLocks/>
                              </wps:cNvSpPr>
                              <wps:spPr bwMode="auto">
                                <a:xfrm>
                                  <a:off x="1198" y="-38"/>
                                  <a:ext cx="573" cy="20"/>
                                </a:xfrm>
                                <a:custGeom>
                                  <a:avLst/>
                                  <a:gdLst>
                                    <a:gd name="T0" fmla="*/ 0 w 573"/>
                                    <a:gd name="T1" fmla="*/ 0 h 20"/>
                                    <a:gd name="T2" fmla="*/ 573 w 573"/>
                                    <a:gd name="T3" fmla="*/ 0 h 20"/>
                                  </a:gdLst>
                                  <a:ahLst/>
                                  <a:cxnLst>
                                    <a:cxn ang="0">
                                      <a:pos x="T0" y="T1"/>
                                    </a:cxn>
                                    <a:cxn ang="0">
                                      <a:pos x="T2" y="T3"/>
                                    </a:cxn>
                                  </a:cxnLst>
                                  <a:rect l="0" t="0" r="r" b="b"/>
                                  <a:pathLst>
                                    <a:path w="573" h="20">
                                      <a:moveTo>
                                        <a:pt x="0" y="0"/>
                                      </a:moveTo>
                                      <a:lnTo>
                                        <a:pt x="573" y="0"/>
                                      </a:lnTo>
                                    </a:path>
                                  </a:pathLst>
                                </a:custGeom>
                                <a:noFill/>
                                <a:ln w="10160">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38"/>
                              <wps:cNvSpPr>
                                <a:spLocks/>
                              </wps:cNvSpPr>
                              <wps:spPr bwMode="auto">
                                <a:xfrm>
                                  <a:off x="1764" y="-30"/>
                                  <a:ext cx="20" cy="443"/>
                                </a:xfrm>
                                <a:custGeom>
                                  <a:avLst/>
                                  <a:gdLst>
                                    <a:gd name="T0" fmla="*/ 0 w 20"/>
                                    <a:gd name="T1" fmla="*/ 0 h 443"/>
                                    <a:gd name="T2" fmla="*/ 0 w 20"/>
                                    <a:gd name="T3" fmla="*/ 444 h 443"/>
                                  </a:gdLst>
                                  <a:ahLst/>
                                  <a:cxnLst>
                                    <a:cxn ang="0">
                                      <a:pos x="T0" y="T1"/>
                                    </a:cxn>
                                    <a:cxn ang="0">
                                      <a:pos x="T2" y="T3"/>
                                    </a:cxn>
                                  </a:cxnLst>
                                  <a:rect l="0" t="0" r="r" b="b"/>
                                  <a:pathLst>
                                    <a:path w="20" h="443">
                                      <a:moveTo>
                                        <a:pt x="0" y="0"/>
                                      </a:moveTo>
                                      <a:lnTo>
                                        <a:pt x="0" y="444"/>
                                      </a:lnTo>
                                    </a:path>
                                  </a:pathLst>
                                </a:custGeom>
                                <a:noFill/>
                                <a:ln w="11404">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749CAF" id="Group 154" o:spid="_x0000_s1026" style="position:absolute;margin-left:4.8pt;margin-top:1pt;width:29.45pt;height:23.8pt;z-index:251686912;mso-position-horizontal-relative:page" coordorigin="1190,-46" coordsize="5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" o:allowincell="f">
                      <v:shape id="Freeform 35" o:spid="_x0000_s1027" style="position:absolute;left:1198;top:422;width:573;height:20;visibility:visible;mso-wrap-style:square;v-text-anchor:top" coordsize="5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" path="m,l573,e" filled="f" strokecolor="#7a7a7a" strokeweight=".8pt">
                        <v:path arrowok="t" o:connecttype="custom" o:connectlocs="0,0;573,0" o:connectangles="0,0"/>
                      </v:shape>
                      <v:shape id="Freeform 36" o:spid="_x0000_s1028" style="position:absolute;left:1205;top:-30;width:20;height:444;visibility:visible;mso-wrap-style:square;v-text-anchor:top" coordsize="2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" path="m,l,445e" filled="f" strokecolor="#7a7a7a">
                        <v:path arrowok="t" o:connecttype="custom" o:connectlocs="0,0;0,445" o:connectangles="0,0"/>
                      </v:shape>
                      <v:shape id="Freeform 37" o:spid="_x0000_s1029" style="position:absolute;left:1198;top:-38;width:573;height:20;visibility:visible;mso-wrap-style:square;v-text-anchor:top" coordsize="5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" path="m,l573,e" filled="f" strokecolor="#7a7a7a" strokeweight=".8pt">
                        <v:path arrowok="t" o:connecttype="custom" o:connectlocs="0,0;573,0" o:connectangles="0,0"/>
                      </v:shape>
                      <v:shape id="Freeform 38" o:spid="_x0000_s1030" style="position:absolute;left:1764;top:-30;width:20;height:443;visibility:visible;mso-wrap-style:square;v-text-anchor:top" coordsize="20,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" path="m,l,444e" filled="f" strokecolor="#7a7a7a" strokeweight=".31678mm">
                        <v:path arrowok="t" o:connecttype="custom" o:connectlocs="0,0;0,444" o:connectangles="0,0"/>
                      </v:shape>
                      <w10:wrap anchorx="page"/>
                    </v:group>
                  </w:pict>
                </mc:Fallback>
              </mc:AlternateContent>
            </w:r>
          </w:p>
        </w:tc>
        <w:tc>
          <w:tcPr>
            <w:tcW w:w="8641" w:type="dxa"/>
            <w:gridSpan w:val="2"/>
          </w:tcPr>
          <w:p w14:paraId="4A90E216" w14:textId="77777777" w:rsidR="00CA0137" w:rsidRDefault="00CA0137" w:rsidP="00637215">
            <w:pPr>
              <w:widowControl w:val="0"/>
              <w:kinsoku w:val="0"/>
              <w:overflowPunct w:val="0"/>
              <w:autoSpaceDE w:val="0"/>
              <w:autoSpaceDN w:val="0"/>
              <w:adjustRightInd w:val="0"/>
              <w:spacing w:before="77"/>
              <w:rPr>
                <w:rFonts w:ascii="Arial" w:eastAsia="Times New Roman" w:hAnsi="Arial" w:cs="Arial"/>
                <w:b/>
                <w:bCs/>
                <w:color w:val="303030"/>
                <w:sz w:val="25"/>
                <w:szCs w:val="25"/>
                <w:lang w:eastAsia="en-GB"/>
              </w:rPr>
            </w:pPr>
            <w:r>
              <w:rPr>
                <w:rFonts w:ascii="Arial" w:eastAsia="Times New Roman" w:hAnsi="Arial" w:cs="Arial"/>
                <w:b/>
                <w:bCs/>
                <w:color w:val="303030"/>
                <w:sz w:val="25"/>
                <w:szCs w:val="25"/>
                <w:lang w:eastAsia="en-GB"/>
              </w:rPr>
              <w:t>Your ag</w:t>
            </w:r>
            <w:r w:rsidR="008C1DDD">
              <w:rPr>
                <w:rFonts w:ascii="Arial" w:eastAsia="Times New Roman" w:hAnsi="Arial" w:cs="Arial"/>
                <w:b/>
                <w:bCs/>
                <w:color w:val="303030"/>
                <w:sz w:val="25"/>
                <w:szCs w:val="25"/>
                <w:lang w:eastAsia="en-GB"/>
              </w:rPr>
              <w:t>ents address (as provided above</w:t>
            </w:r>
            <w:r>
              <w:rPr>
                <w:rFonts w:ascii="Arial" w:eastAsia="Times New Roman" w:hAnsi="Arial" w:cs="Arial"/>
                <w:b/>
                <w:bCs/>
                <w:color w:val="303030"/>
                <w:sz w:val="25"/>
                <w:szCs w:val="25"/>
                <w:lang w:eastAsia="en-GB"/>
              </w:rPr>
              <w:t>)</w:t>
            </w:r>
          </w:p>
          <w:p w14:paraId="333E514A" w14:textId="77777777" w:rsidR="00CA0137" w:rsidRDefault="00CA0137" w:rsidP="00637215">
            <w:pPr>
              <w:widowControl w:val="0"/>
              <w:kinsoku w:val="0"/>
              <w:overflowPunct w:val="0"/>
              <w:autoSpaceDE w:val="0"/>
              <w:autoSpaceDN w:val="0"/>
              <w:adjustRightInd w:val="0"/>
              <w:spacing w:before="77"/>
              <w:rPr>
                <w:rFonts w:ascii="Arial" w:eastAsia="Times New Roman" w:hAnsi="Arial" w:cs="Arial"/>
                <w:b/>
                <w:bCs/>
                <w:color w:val="303030"/>
                <w:sz w:val="25"/>
                <w:szCs w:val="25"/>
                <w:lang w:eastAsia="en-GB"/>
              </w:rPr>
            </w:pPr>
          </w:p>
        </w:tc>
      </w:tr>
      <w:tr w:rsidR="00CA0137" w14:paraId="3E43322E" w14:textId="77777777" w:rsidTr="00637215">
        <w:tc>
          <w:tcPr>
            <w:tcW w:w="1027" w:type="dxa"/>
          </w:tcPr>
          <w:p w14:paraId="2DD64CA3" w14:textId="77777777" w:rsidR="00CA0137" w:rsidRDefault="00CA0137" w:rsidP="00637215">
            <w:pPr>
              <w:widowControl w:val="0"/>
              <w:kinsoku w:val="0"/>
              <w:overflowPunct w:val="0"/>
              <w:autoSpaceDE w:val="0"/>
              <w:autoSpaceDN w:val="0"/>
              <w:adjustRightInd w:val="0"/>
              <w:spacing w:before="77"/>
              <w:rPr>
                <w:rFonts w:ascii="Arial" w:eastAsia="Times New Roman" w:hAnsi="Arial" w:cs="Arial"/>
                <w:b/>
                <w:bCs/>
                <w:color w:val="303030"/>
                <w:sz w:val="25"/>
                <w:szCs w:val="25"/>
                <w:lang w:eastAsia="en-GB"/>
              </w:rPr>
            </w:pPr>
            <w:r w:rsidRPr="00CA0AC0">
              <w:rPr>
                <w:rFonts w:ascii="Arial" w:eastAsia="Times New Roman" w:hAnsi="Arial" w:cs="Arial"/>
                <w:noProof/>
                <w:sz w:val="24"/>
                <w:szCs w:val="24"/>
                <w:lang w:eastAsia="en-GB"/>
              </w:rPr>
              <mc:AlternateContent>
                <mc:Choice Requires="wpg">
                  <w:drawing>
                    <wp:anchor distT="0" distB="0" distL="114300" distR="114300" simplePos="0" relativeHeight="251687936" behindDoc="0" locked="0" layoutInCell="0" allowOverlap="1" wp14:anchorId="47F4EF49" wp14:editId="1A8CADD8">
                      <wp:simplePos x="0" y="0"/>
                      <wp:positionH relativeFrom="page">
                        <wp:posOffset>60960</wp:posOffset>
                      </wp:positionH>
                      <wp:positionV relativeFrom="paragraph">
                        <wp:posOffset>10795</wp:posOffset>
                      </wp:positionV>
                      <wp:extent cx="374015" cy="302260"/>
                      <wp:effectExtent l="3175" t="635" r="3810" b="1905"/>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 cy="302260"/>
                                <a:chOff x="1190" y="-46"/>
                                <a:chExt cx="589" cy="476"/>
                              </a:xfrm>
                            </wpg:grpSpPr>
                            <wps:wsp>
                              <wps:cNvPr id="160" name="Freeform 35"/>
                              <wps:cNvSpPr>
                                <a:spLocks/>
                              </wps:cNvSpPr>
                              <wps:spPr bwMode="auto">
                                <a:xfrm>
                                  <a:off x="1198" y="422"/>
                                  <a:ext cx="573" cy="20"/>
                                </a:xfrm>
                                <a:custGeom>
                                  <a:avLst/>
                                  <a:gdLst>
                                    <a:gd name="T0" fmla="*/ 0 w 573"/>
                                    <a:gd name="T1" fmla="*/ 0 h 20"/>
                                    <a:gd name="T2" fmla="*/ 573 w 573"/>
                                    <a:gd name="T3" fmla="*/ 0 h 20"/>
                                  </a:gdLst>
                                  <a:ahLst/>
                                  <a:cxnLst>
                                    <a:cxn ang="0">
                                      <a:pos x="T0" y="T1"/>
                                    </a:cxn>
                                    <a:cxn ang="0">
                                      <a:pos x="T2" y="T3"/>
                                    </a:cxn>
                                  </a:cxnLst>
                                  <a:rect l="0" t="0" r="r" b="b"/>
                                  <a:pathLst>
                                    <a:path w="573" h="20">
                                      <a:moveTo>
                                        <a:pt x="0" y="0"/>
                                      </a:moveTo>
                                      <a:lnTo>
                                        <a:pt x="573" y="0"/>
                                      </a:lnTo>
                                    </a:path>
                                  </a:pathLst>
                                </a:custGeom>
                                <a:noFill/>
                                <a:ln w="10160">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36"/>
                              <wps:cNvSpPr>
                                <a:spLocks/>
                              </wps:cNvSpPr>
                              <wps:spPr bwMode="auto">
                                <a:xfrm>
                                  <a:off x="1205" y="-30"/>
                                  <a:ext cx="20" cy="444"/>
                                </a:xfrm>
                                <a:custGeom>
                                  <a:avLst/>
                                  <a:gdLst>
                                    <a:gd name="T0" fmla="*/ 0 w 20"/>
                                    <a:gd name="T1" fmla="*/ 0 h 444"/>
                                    <a:gd name="T2" fmla="*/ 0 w 20"/>
                                    <a:gd name="T3" fmla="*/ 445 h 444"/>
                                  </a:gdLst>
                                  <a:ahLst/>
                                  <a:cxnLst>
                                    <a:cxn ang="0">
                                      <a:pos x="T0" y="T1"/>
                                    </a:cxn>
                                    <a:cxn ang="0">
                                      <a:pos x="T2" y="T3"/>
                                    </a:cxn>
                                  </a:cxnLst>
                                  <a:rect l="0" t="0" r="r" b="b"/>
                                  <a:pathLst>
                                    <a:path w="20" h="444">
                                      <a:moveTo>
                                        <a:pt x="0" y="0"/>
                                      </a:moveTo>
                                      <a:lnTo>
                                        <a:pt x="0" y="445"/>
                                      </a:lnTo>
                                    </a:path>
                                  </a:pathLst>
                                </a:custGeom>
                                <a:noFill/>
                                <a:ln w="9525">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7"/>
                              <wps:cNvSpPr>
                                <a:spLocks/>
                              </wps:cNvSpPr>
                              <wps:spPr bwMode="auto">
                                <a:xfrm>
                                  <a:off x="1198" y="-38"/>
                                  <a:ext cx="573" cy="20"/>
                                </a:xfrm>
                                <a:custGeom>
                                  <a:avLst/>
                                  <a:gdLst>
                                    <a:gd name="T0" fmla="*/ 0 w 573"/>
                                    <a:gd name="T1" fmla="*/ 0 h 20"/>
                                    <a:gd name="T2" fmla="*/ 573 w 573"/>
                                    <a:gd name="T3" fmla="*/ 0 h 20"/>
                                  </a:gdLst>
                                  <a:ahLst/>
                                  <a:cxnLst>
                                    <a:cxn ang="0">
                                      <a:pos x="T0" y="T1"/>
                                    </a:cxn>
                                    <a:cxn ang="0">
                                      <a:pos x="T2" y="T3"/>
                                    </a:cxn>
                                  </a:cxnLst>
                                  <a:rect l="0" t="0" r="r" b="b"/>
                                  <a:pathLst>
                                    <a:path w="573" h="20">
                                      <a:moveTo>
                                        <a:pt x="0" y="0"/>
                                      </a:moveTo>
                                      <a:lnTo>
                                        <a:pt x="573" y="0"/>
                                      </a:lnTo>
                                    </a:path>
                                  </a:pathLst>
                                </a:custGeom>
                                <a:noFill/>
                                <a:ln w="10160">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Freeform 38"/>
                              <wps:cNvSpPr>
                                <a:spLocks/>
                              </wps:cNvSpPr>
                              <wps:spPr bwMode="auto">
                                <a:xfrm>
                                  <a:off x="1764" y="-30"/>
                                  <a:ext cx="20" cy="443"/>
                                </a:xfrm>
                                <a:custGeom>
                                  <a:avLst/>
                                  <a:gdLst>
                                    <a:gd name="T0" fmla="*/ 0 w 20"/>
                                    <a:gd name="T1" fmla="*/ 0 h 443"/>
                                    <a:gd name="T2" fmla="*/ 0 w 20"/>
                                    <a:gd name="T3" fmla="*/ 444 h 443"/>
                                  </a:gdLst>
                                  <a:ahLst/>
                                  <a:cxnLst>
                                    <a:cxn ang="0">
                                      <a:pos x="T0" y="T1"/>
                                    </a:cxn>
                                    <a:cxn ang="0">
                                      <a:pos x="T2" y="T3"/>
                                    </a:cxn>
                                  </a:cxnLst>
                                  <a:rect l="0" t="0" r="r" b="b"/>
                                  <a:pathLst>
                                    <a:path w="20" h="443">
                                      <a:moveTo>
                                        <a:pt x="0" y="0"/>
                                      </a:moveTo>
                                      <a:lnTo>
                                        <a:pt x="0" y="444"/>
                                      </a:lnTo>
                                    </a:path>
                                  </a:pathLst>
                                </a:custGeom>
                                <a:noFill/>
                                <a:ln w="11404">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C08645" id="Group 159" o:spid="_x0000_s1026" style="position:absolute;margin-left:4.8pt;margin-top:.85pt;width:29.45pt;height:23.8pt;z-index:251687936;mso-position-horizontal-relative:page" coordorigin="1190,-46" coordsize="5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" o:allowincell="f">
                      <v:shape id="Freeform 35" o:spid="_x0000_s1027" style="position:absolute;left:1198;top:422;width:573;height:20;visibility:visible;mso-wrap-style:square;v-text-anchor:top" coordsize="5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" path="m,l573,e" filled="f" strokecolor="#7a7a7a" strokeweight=".8pt">
                        <v:path arrowok="t" o:connecttype="custom" o:connectlocs="0,0;573,0" o:connectangles="0,0"/>
                      </v:shape>
                      <v:shape id="Freeform 36" o:spid="_x0000_s1028" style="position:absolute;left:1205;top:-30;width:20;height:444;visibility:visible;mso-wrap-style:square;v-text-anchor:top" coordsize="2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" path="m,l,445e" filled="f" strokecolor="#7a7a7a">
                        <v:path arrowok="t" o:connecttype="custom" o:connectlocs="0,0;0,445" o:connectangles="0,0"/>
                      </v:shape>
                      <v:shape id="Freeform 37" o:spid="_x0000_s1029" style="position:absolute;left:1198;top:-38;width:573;height:20;visibility:visible;mso-wrap-style:square;v-text-anchor:top" coordsize="5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" path="m,l573,e" filled="f" strokecolor="#7a7a7a" strokeweight=".8pt">
                        <v:path arrowok="t" o:connecttype="custom" o:connectlocs="0,0;573,0" o:connectangles="0,0"/>
                      </v:shape>
                      <v:shape id="Freeform 38" o:spid="_x0000_s1030" style="position:absolute;left:1764;top:-30;width:20;height:443;visibility:visible;mso-wrap-style:square;v-text-anchor:top" coordsize="20,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" path="m,l,444e" filled="f" strokecolor="#7a7a7a" strokeweight=".31678mm">
                        <v:path arrowok="t" o:connecttype="custom" o:connectlocs="0,0;0,444" o:connectangles="0,0"/>
                      </v:shape>
                      <w10:wrap anchorx="page"/>
                    </v:group>
                  </w:pict>
                </mc:Fallback>
              </mc:AlternateContent>
            </w:r>
          </w:p>
        </w:tc>
        <w:tc>
          <w:tcPr>
            <w:tcW w:w="8641" w:type="dxa"/>
            <w:gridSpan w:val="2"/>
          </w:tcPr>
          <w:p w14:paraId="1146E228" w14:textId="77777777" w:rsidR="00CA0137" w:rsidRDefault="00CA0137" w:rsidP="00637215">
            <w:pPr>
              <w:widowControl w:val="0"/>
              <w:kinsoku w:val="0"/>
              <w:overflowPunct w:val="0"/>
              <w:autoSpaceDE w:val="0"/>
              <w:autoSpaceDN w:val="0"/>
              <w:adjustRightInd w:val="0"/>
              <w:spacing w:before="77"/>
              <w:rPr>
                <w:rFonts w:ascii="Arial" w:eastAsia="Times New Roman" w:hAnsi="Arial" w:cs="Arial"/>
                <w:b/>
                <w:bCs/>
                <w:color w:val="303030"/>
                <w:sz w:val="25"/>
                <w:szCs w:val="25"/>
                <w:lang w:eastAsia="en-GB"/>
              </w:rPr>
            </w:pPr>
            <w:r>
              <w:rPr>
                <w:rFonts w:ascii="Arial" w:eastAsia="Times New Roman" w:hAnsi="Arial" w:cs="Arial"/>
                <w:b/>
                <w:bCs/>
                <w:color w:val="303030"/>
                <w:sz w:val="25"/>
                <w:szCs w:val="25"/>
                <w:lang w:eastAsia="en-GB"/>
              </w:rPr>
              <w:t>A different address please provide details below (including full postal address with postcode)</w:t>
            </w:r>
          </w:p>
          <w:p w14:paraId="675EE34F" w14:textId="77777777" w:rsidR="00CA0137" w:rsidRDefault="00CA0137" w:rsidP="00637215">
            <w:pPr>
              <w:widowControl w:val="0"/>
              <w:kinsoku w:val="0"/>
              <w:overflowPunct w:val="0"/>
              <w:autoSpaceDE w:val="0"/>
              <w:autoSpaceDN w:val="0"/>
              <w:adjustRightInd w:val="0"/>
              <w:spacing w:before="77"/>
              <w:rPr>
                <w:rFonts w:ascii="Arial" w:eastAsia="Times New Roman" w:hAnsi="Arial" w:cs="Arial"/>
                <w:b/>
                <w:bCs/>
                <w:color w:val="303030"/>
                <w:sz w:val="25"/>
                <w:szCs w:val="25"/>
                <w:lang w:eastAsia="en-GB"/>
              </w:rPr>
            </w:pPr>
          </w:p>
        </w:tc>
      </w:tr>
      <w:tr w:rsidR="00CA0137" w14:paraId="29C436B4" w14:textId="77777777" w:rsidTr="00637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174" w:type="dxa"/>
          <w:trHeight w:val="1437"/>
        </w:trPr>
        <w:tc>
          <w:tcPr>
            <w:tcW w:w="8499" w:type="dxa"/>
          </w:tcPr>
          <w:p w14:paraId="32E8D871" w14:textId="77777777" w:rsidR="00CA0137" w:rsidRDefault="00CA0137" w:rsidP="00637215">
            <w:pPr>
              <w:widowControl w:val="0"/>
              <w:kinsoku w:val="0"/>
              <w:overflowPunct w:val="0"/>
              <w:autoSpaceDE w:val="0"/>
              <w:autoSpaceDN w:val="0"/>
              <w:adjustRightInd w:val="0"/>
              <w:rPr>
                <w:rFonts w:ascii="Arial" w:eastAsia="Times New Roman" w:hAnsi="Arial" w:cs="Arial"/>
                <w:b/>
                <w:bCs/>
                <w:sz w:val="28"/>
                <w:szCs w:val="28"/>
                <w:lang w:eastAsia="en-GB"/>
              </w:rPr>
            </w:pPr>
          </w:p>
        </w:tc>
      </w:tr>
    </w:tbl>
    <w:p w14:paraId="67734E16" w14:textId="77777777" w:rsidR="00CA0137" w:rsidRDefault="00CA0137" w:rsidP="00CA0137">
      <w:pPr>
        <w:widowControl w:val="0"/>
        <w:kinsoku w:val="0"/>
        <w:overflowPunct w:val="0"/>
        <w:autoSpaceDE w:val="0"/>
        <w:autoSpaceDN w:val="0"/>
        <w:adjustRightInd w:val="0"/>
        <w:spacing w:after="0" w:line="240" w:lineRule="auto"/>
        <w:rPr>
          <w:rFonts w:ascii="Arial" w:eastAsia="Times New Roman" w:hAnsi="Arial" w:cs="Arial"/>
          <w:b/>
          <w:bCs/>
          <w:sz w:val="28"/>
          <w:szCs w:val="28"/>
          <w:lang w:eastAsia="en-GB"/>
        </w:rPr>
      </w:pPr>
    </w:p>
    <w:p w14:paraId="4D8792C2" w14:textId="77777777" w:rsidR="00CA0137" w:rsidRDefault="00CA0137" w:rsidP="00CA0137">
      <w:pPr>
        <w:widowControl w:val="0"/>
        <w:kinsoku w:val="0"/>
        <w:overflowPunct w:val="0"/>
        <w:autoSpaceDE w:val="0"/>
        <w:autoSpaceDN w:val="0"/>
        <w:adjustRightInd w:val="0"/>
        <w:spacing w:after="0" w:line="240" w:lineRule="auto"/>
        <w:rPr>
          <w:rFonts w:ascii="Arial" w:eastAsia="Times New Roman" w:hAnsi="Arial" w:cs="Arial"/>
          <w:b/>
          <w:bCs/>
          <w:sz w:val="24"/>
          <w:szCs w:val="24"/>
          <w:lang w:eastAsia="en-GB"/>
        </w:rPr>
      </w:pPr>
      <w:r w:rsidRPr="00CA0137">
        <w:rPr>
          <w:rFonts w:ascii="Arial" w:eastAsia="Times New Roman" w:hAnsi="Arial" w:cs="Arial"/>
          <w:b/>
          <w:bCs/>
          <w:sz w:val="24"/>
          <w:szCs w:val="24"/>
          <w:lang w:eastAsia="en-GB"/>
        </w:rPr>
        <w:t>Remember you must add all properties that require registration and each of the joint owners for those properties</w:t>
      </w:r>
    </w:p>
    <w:p w14:paraId="6516047A" w14:textId="77777777" w:rsidR="00280FBF" w:rsidRDefault="00280FBF">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br w:type="page"/>
      </w:r>
    </w:p>
    <w:p w14:paraId="18B69AA8" w14:textId="77777777" w:rsidR="00280FBF" w:rsidRDefault="00280FBF" w:rsidP="00280FBF">
      <w:pPr>
        <w:widowControl w:val="0"/>
        <w:tabs>
          <w:tab w:val="left" w:pos="1686"/>
          <w:tab w:val="left" w:pos="3219"/>
          <w:tab w:val="left" w:pos="3829"/>
          <w:tab w:val="left" w:pos="5571"/>
          <w:tab w:val="left" w:pos="6195"/>
          <w:tab w:val="left" w:pos="6663"/>
          <w:tab w:val="left" w:pos="7124"/>
          <w:tab w:val="left" w:pos="7515"/>
          <w:tab w:val="left" w:pos="7635"/>
          <w:tab w:val="left" w:pos="8243"/>
          <w:tab w:val="left" w:pos="8564"/>
          <w:tab w:val="left" w:pos="8852"/>
          <w:tab w:val="left" w:pos="9356"/>
          <w:tab w:val="left" w:pos="9493"/>
        </w:tabs>
        <w:kinsoku w:val="0"/>
        <w:overflowPunct w:val="0"/>
        <w:autoSpaceDE w:val="0"/>
        <w:autoSpaceDN w:val="0"/>
        <w:adjustRightInd w:val="0"/>
        <w:spacing w:after="0" w:line="240" w:lineRule="auto"/>
        <w:ind w:left="956" w:right="849"/>
        <w:jc w:val="both"/>
        <w:rPr>
          <w:rFonts w:ascii="Arial" w:eastAsia="Times New Roman" w:hAnsi="Arial" w:cs="Arial"/>
          <w:color w:val="000000"/>
          <w:sz w:val="24"/>
          <w:szCs w:val="24"/>
          <w:lang w:eastAsia="en-GB"/>
        </w:rPr>
      </w:pPr>
      <w:r w:rsidRPr="00CA0AC0">
        <w:rPr>
          <w:rFonts w:ascii="Arial" w:eastAsia="Times New Roman" w:hAnsi="Arial" w:cs="Arial"/>
          <w:noProof/>
          <w:sz w:val="24"/>
          <w:szCs w:val="24"/>
          <w:lang w:eastAsia="en-GB"/>
        </w:rPr>
        <w:lastRenderedPageBreak/>
        <mc:AlternateContent>
          <mc:Choice Requires="wps">
            <w:drawing>
              <wp:anchor distT="0" distB="0" distL="114300" distR="114300" simplePos="0" relativeHeight="251689984" behindDoc="0" locked="0" layoutInCell="0" allowOverlap="1" wp14:anchorId="3280D8E1" wp14:editId="140CEC6F">
                <wp:simplePos x="0" y="0"/>
                <wp:positionH relativeFrom="page">
                  <wp:posOffset>676275</wp:posOffset>
                </wp:positionH>
                <wp:positionV relativeFrom="paragraph">
                  <wp:posOffset>73025</wp:posOffset>
                </wp:positionV>
                <wp:extent cx="371475" cy="361950"/>
                <wp:effectExtent l="9525" t="13970" r="9525" b="5080"/>
                <wp:wrapNone/>
                <wp:docPr id="148" name="Freeform: 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475" cy="361950"/>
                        </a:xfrm>
                        <a:custGeom>
                          <a:avLst/>
                          <a:gdLst>
                            <a:gd name="T0" fmla="*/ 0 w 585"/>
                            <a:gd name="T1" fmla="*/ 570 h 570"/>
                            <a:gd name="T2" fmla="*/ 585 w 585"/>
                            <a:gd name="T3" fmla="*/ 570 h 570"/>
                            <a:gd name="T4" fmla="*/ 585 w 585"/>
                            <a:gd name="T5" fmla="*/ 0 h 570"/>
                            <a:gd name="T6" fmla="*/ 0 w 585"/>
                            <a:gd name="T7" fmla="*/ 0 h 570"/>
                            <a:gd name="T8" fmla="*/ 0 w 585"/>
                            <a:gd name="T9" fmla="*/ 570 h 570"/>
                          </a:gdLst>
                          <a:ahLst/>
                          <a:cxnLst>
                            <a:cxn ang="0">
                              <a:pos x="T0" y="T1"/>
                            </a:cxn>
                            <a:cxn ang="0">
                              <a:pos x="T2" y="T3"/>
                            </a:cxn>
                            <a:cxn ang="0">
                              <a:pos x="T4" y="T5"/>
                            </a:cxn>
                            <a:cxn ang="0">
                              <a:pos x="T6" y="T7"/>
                            </a:cxn>
                            <a:cxn ang="0">
                              <a:pos x="T8" y="T9"/>
                            </a:cxn>
                          </a:cxnLst>
                          <a:rect l="0" t="0" r="r" b="b"/>
                          <a:pathLst>
                            <a:path w="585" h="570">
                              <a:moveTo>
                                <a:pt x="0" y="570"/>
                              </a:moveTo>
                              <a:lnTo>
                                <a:pt x="585" y="570"/>
                              </a:lnTo>
                              <a:lnTo>
                                <a:pt x="585" y="0"/>
                              </a:lnTo>
                              <a:lnTo>
                                <a:pt x="0" y="0"/>
                              </a:lnTo>
                              <a:lnTo>
                                <a:pt x="0" y="57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7C9AB" id="Freeform: Shape 148" o:spid="_x0000_s1026" style="position:absolute;margin-left:53.25pt;margin-top:5.75pt;width:29.25pt;height:28.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" o:allowincell="f" path="m,570r585,l585,,,,,570xe" filled="f">
                <v:path arrowok="t" o:connecttype="custom" o:connectlocs="0,361950;371475,361950;371475,0;0,0;0,361950" o:connectangles="0,0,0,0,0"/>
                <w10:wrap anchorx="page"/>
              </v:shape>
            </w:pict>
          </mc:Fallback>
        </mc:AlternateContent>
      </w:r>
      <w:bookmarkStart w:id="2" w:name="I_declare_that_I_comply_with_all_legal_r"/>
      <w:bookmarkEnd w:id="2"/>
      <w:r w:rsidRPr="00CA0AC0">
        <w:rPr>
          <w:rFonts w:ascii="Arial" w:eastAsia="Times New Roman" w:hAnsi="Arial" w:cs="Arial"/>
          <w:b/>
          <w:bCs/>
          <w:color w:val="303030"/>
          <w:sz w:val="24"/>
          <w:szCs w:val="24"/>
          <w:lang w:eastAsia="en-GB"/>
        </w:rPr>
        <w:t>I declare that I comply with all legal requirements relating to my letting of houses.</w:t>
      </w:r>
      <w:r w:rsidRPr="00CA0AC0">
        <w:rPr>
          <w:rFonts w:ascii="Arial" w:eastAsia="Times New Roman" w:hAnsi="Arial" w:cs="Arial"/>
          <w:b/>
          <w:bCs/>
          <w:color w:val="000000"/>
          <w:sz w:val="24"/>
          <w:szCs w:val="24"/>
          <w:lang w:eastAsia="en-GB"/>
        </w:rPr>
        <w:t xml:space="preserve"> </w:t>
      </w:r>
      <w:r w:rsidRPr="00CA0AC0">
        <w:rPr>
          <w:rFonts w:ascii="Arial" w:eastAsia="Times New Roman" w:hAnsi="Arial" w:cs="Arial"/>
          <w:color w:val="000000"/>
          <w:sz w:val="24"/>
          <w:szCs w:val="24"/>
          <w:lang w:eastAsia="en-GB"/>
        </w:rPr>
        <w:t>Full information on requirements for landlords can be found at</w:t>
      </w:r>
      <w:hyperlink r:id="rId10" w:history="1">
        <w:r w:rsidRPr="00CA0AC0">
          <w:rPr>
            <w:rFonts w:ascii="Arial" w:eastAsia="Times New Roman" w:hAnsi="Arial" w:cs="Arial"/>
            <w:color w:val="0563C1" w:themeColor="hyperlink"/>
            <w:sz w:val="24"/>
            <w:szCs w:val="24"/>
            <w:u w:val="single"/>
            <w:lang w:eastAsia="en-GB"/>
          </w:rPr>
          <w:t xml:space="preserve"> https://www.mygov.scot/renting-your-property-out/</w:t>
        </w:r>
      </w:hyperlink>
      <w:r w:rsidRPr="00CA0AC0">
        <w:rPr>
          <w:rFonts w:ascii="Arial" w:eastAsia="Times New Roman" w:hAnsi="Arial" w:cs="Arial"/>
          <w:color w:val="000000"/>
          <w:sz w:val="24"/>
          <w:szCs w:val="24"/>
          <w:lang w:eastAsia="en-GB"/>
        </w:rPr>
        <w:t>.</w:t>
      </w:r>
    </w:p>
    <w:p w14:paraId="3057ECCF" w14:textId="77777777" w:rsidR="00280FBF" w:rsidRPr="00CA0AC0" w:rsidRDefault="00280FBF" w:rsidP="00280FBF">
      <w:pPr>
        <w:widowControl w:val="0"/>
        <w:tabs>
          <w:tab w:val="left" w:pos="1686"/>
          <w:tab w:val="left" w:pos="3219"/>
          <w:tab w:val="left" w:pos="3829"/>
          <w:tab w:val="left" w:pos="5571"/>
          <w:tab w:val="left" w:pos="6195"/>
          <w:tab w:val="left" w:pos="6663"/>
          <w:tab w:val="left" w:pos="7124"/>
          <w:tab w:val="left" w:pos="7515"/>
          <w:tab w:val="left" w:pos="7635"/>
          <w:tab w:val="left" w:pos="8243"/>
          <w:tab w:val="left" w:pos="8564"/>
          <w:tab w:val="left" w:pos="8852"/>
          <w:tab w:val="left" w:pos="9356"/>
          <w:tab w:val="left" w:pos="9493"/>
        </w:tabs>
        <w:kinsoku w:val="0"/>
        <w:overflowPunct w:val="0"/>
        <w:autoSpaceDE w:val="0"/>
        <w:autoSpaceDN w:val="0"/>
        <w:adjustRightInd w:val="0"/>
        <w:spacing w:after="0" w:line="240" w:lineRule="auto"/>
        <w:ind w:left="956" w:right="849"/>
        <w:jc w:val="both"/>
        <w:rPr>
          <w:rFonts w:ascii="Arial" w:eastAsia="Times New Roman" w:hAnsi="Arial" w:cs="Arial"/>
          <w:color w:val="000000"/>
          <w:sz w:val="24"/>
          <w:szCs w:val="24"/>
          <w:lang w:eastAsia="en-GB"/>
        </w:rPr>
      </w:pPr>
      <w:r w:rsidRPr="00CA0AC0">
        <w:rPr>
          <w:rFonts w:ascii="Arial" w:eastAsia="Times New Roman" w:hAnsi="Arial" w:cs="Arial"/>
          <w:color w:val="000000"/>
          <w:sz w:val="24"/>
          <w:szCs w:val="24"/>
          <w:lang w:eastAsia="en-GB"/>
        </w:rPr>
        <w:t>If in doubt about legal requirements you should consult a solicitor or professional letting</w:t>
      </w:r>
      <w:r w:rsidRPr="00CA0AC0">
        <w:rPr>
          <w:rFonts w:ascii="Arial" w:eastAsia="Times New Roman" w:hAnsi="Arial" w:cs="Arial"/>
          <w:color w:val="000000"/>
          <w:spacing w:val="-37"/>
          <w:sz w:val="24"/>
          <w:szCs w:val="24"/>
          <w:lang w:eastAsia="en-GB"/>
        </w:rPr>
        <w:t xml:space="preserve"> </w:t>
      </w:r>
      <w:r w:rsidRPr="00CA0AC0">
        <w:rPr>
          <w:rFonts w:ascii="Arial" w:eastAsia="Times New Roman" w:hAnsi="Arial" w:cs="Arial"/>
          <w:color w:val="000000"/>
          <w:sz w:val="24"/>
          <w:szCs w:val="24"/>
          <w:lang w:eastAsia="en-GB"/>
        </w:rPr>
        <w:t>agent.</w:t>
      </w:r>
    </w:p>
    <w:p w14:paraId="38248981" w14:textId="77777777" w:rsidR="00280FBF" w:rsidRPr="00CA0AC0" w:rsidRDefault="00280FBF" w:rsidP="00280FBF">
      <w:pPr>
        <w:widowControl w:val="0"/>
        <w:kinsoku w:val="0"/>
        <w:overflowPunct w:val="0"/>
        <w:autoSpaceDE w:val="0"/>
        <w:autoSpaceDN w:val="0"/>
        <w:adjustRightInd w:val="0"/>
        <w:spacing w:before="11" w:after="0" w:line="240" w:lineRule="auto"/>
        <w:ind w:right="849"/>
        <w:rPr>
          <w:rFonts w:ascii="Arial" w:eastAsia="Times New Roman" w:hAnsi="Arial" w:cs="Arial"/>
          <w:sz w:val="23"/>
          <w:szCs w:val="23"/>
          <w:lang w:eastAsia="en-GB"/>
        </w:rPr>
      </w:pPr>
    </w:p>
    <w:p w14:paraId="6CBBFE91" w14:textId="77777777" w:rsidR="00280FBF" w:rsidRPr="00CA0AC0" w:rsidRDefault="00280FBF" w:rsidP="00280FBF">
      <w:pPr>
        <w:widowControl w:val="0"/>
        <w:kinsoku w:val="0"/>
        <w:overflowPunct w:val="0"/>
        <w:autoSpaceDE w:val="0"/>
        <w:autoSpaceDN w:val="0"/>
        <w:adjustRightInd w:val="0"/>
        <w:spacing w:before="11" w:after="0" w:line="240" w:lineRule="auto"/>
        <w:ind w:right="849"/>
        <w:rPr>
          <w:rFonts w:ascii="Arial" w:eastAsia="Times New Roman" w:hAnsi="Arial" w:cs="Arial"/>
          <w:sz w:val="23"/>
          <w:szCs w:val="23"/>
          <w:lang w:eastAsia="en-GB"/>
        </w:rPr>
      </w:pPr>
    </w:p>
    <w:p w14:paraId="0321DF50" w14:textId="77777777" w:rsidR="00280FBF" w:rsidRDefault="00280FBF" w:rsidP="00280FBF">
      <w:pPr>
        <w:widowControl w:val="0"/>
        <w:kinsoku w:val="0"/>
        <w:overflowPunct w:val="0"/>
        <w:autoSpaceDE w:val="0"/>
        <w:autoSpaceDN w:val="0"/>
        <w:adjustRightInd w:val="0"/>
        <w:spacing w:after="0" w:line="240" w:lineRule="auto"/>
        <w:ind w:left="956" w:right="849"/>
        <w:jc w:val="both"/>
        <w:rPr>
          <w:rFonts w:ascii="Arial" w:eastAsia="Times New Roman" w:hAnsi="Arial" w:cs="Arial"/>
          <w:sz w:val="24"/>
          <w:szCs w:val="24"/>
          <w:lang w:eastAsia="en-GB"/>
        </w:rPr>
      </w:pPr>
      <w:r w:rsidRPr="00CA0AC0">
        <w:rPr>
          <w:rFonts w:ascii="Arial" w:eastAsia="Times New Roman" w:hAnsi="Arial" w:cs="Arial"/>
          <w:noProof/>
          <w:sz w:val="24"/>
          <w:szCs w:val="24"/>
          <w:lang w:eastAsia="en-GB"/>
        </w:rPr>
        <mc:AlternateContent>
          <mc:Choice Requires="wps">
            <w:drawing>
              <wp:anchor distT="0" distB="0" distL="114300" distR="114300" simplePos="0" relativeHeight="251691008" behindDoc="0" locked="0" layoutInCell="0" allowOverlap="1" wp14:anchorId="4ED716BF" wp14:editId="2C906E9C">
                <wp:simplePos x="0" y="0"/>
                <wp:positionH relativeFrom="page">
                  <wp:posOffset>657225</wp:posOffset>
                </wp:positionH>
                <wp:positionV relativeFrom="paragraph">
                  <wp:posOffset>15875</wp:posOffset>
                </wp:positionV>
                <wp:extent cx="390525" cy="368300"/>
                <wp:effectExtent l="9525" t="7620" r="9525" b="5080"/>
                <wp:wrapNone/>
                <wp:docPr id="147" name="Freeform: 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0525" cy="368300"/>
                        </a:xfrm>
                        <a:custGeom>
                          <a:avLst/>
                          <a:gdLst>
                            <a:gd name="T0" fmla="*/ 0 w 615"/>
                            <a:gd name="T1" fmla="*/ 580 h 580"/>
                            <a:gd name="T2" fmla="*/ 615 w 615"/>
                            <a:gd name="T3" fmla="*/ 580 h 580"/>
                            <a:gd name="T4" fmla="*/ 615 w 615"/>
                            <a:gd name="T5" fmla="*/ 0 h 580"/>
                            <a:gd name="T6" fmla="*/ 0 w 615"/>
                            <a:gd name="T7" fmla="*/ 0 h 580"/>
                            <a:gd name="T8" fmla="*/ 0 w 615"/>
                            <a:gd name="T9" fmla="*/ 580 h 580"/>
                          </a:gdLst>
                          <a:ahLst/>
                          <a:cxnLst>
                            <a:cxn ang="0">
                              <a:pos x="T0" y="T1"/>
                            </a:cxn>
                            <a:cxn ang="0">
                              <a:pos x="T2" y="T3"/>
                            </a:cxn>
                            <a:cxn ang="0">
                              <a:pos x="T4" y="T5"/>
                            </a:cxn>
                            <a:cxn ang="0">
                              <a:pos x="T6" y="T7"/>
                            </a:cxn>
                            <a:cxn ang="0">
                              <a:pos x="T8" y="T9"/>
                            </a:cxn>
                          </a:cxnLst>
                          <a:rect l="0" t="0" r="r" b="b"/>
                          <a:pathLst>
                            <a:path w="615" h="580">
                              <a:moveTo>
                                <a:pt x="0" y="580"/>
                              </a:moveTo>
                              <a:lnTo>
                                <a:pt x="615" y="580"/>
                              </a:lnTo>
                              <a:lnTo>
                                <a:pt x="615" y="0"/>
                              </a:lnTo>
                              <a:lnTo>
                                <a:pt x="0" y="0"/>
                              </a:lnTo>
                              <a:lnTo>
                                <a:pt x="0" y="5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79E91" id="Freeform: Shape 147" o:spid="_x0000_s1026" style="position:absolute;margin-left:51.75pt;margin-top:1.25pt;width:30.75pt;height:29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" o:allowincell="f" path="m,580r615,l615,,,,,580xe" filled="f">
                <v:path arrowok="t" o:connecttype="custom" o:connectlocs="0,368300;390525,368300;390525,0;0,0;0,368300" o:connectangles="0,0,0,0,0"/>
                <w10:wrap anchorx="page"/>
              </v:shape>
            </w:pict>
          </mc:Fallback>
        </mc:AlternateContent>
      </w:r>
      <w:r w:rsidRPr="00CA0AC0">
        <w:rPr>
          <w:rFonts w:ascii="Arial" w:eastAsia="Times New Roman" w:hAnsi="Arial" w:cs="Arial"/>
          <w:sz w:val="24"/>
          <w:szCs w:val="24"/>
          <w:lang w:eastAsia="en-GB"/>
        </w:rPr>
        <w:t>I declare that the information given in this form is correct to the best of my knowledge.</w:t>
      </w:r>
    </w:p>
    <w:p w14:paraId="4580C36C" w14:textId="77777777" w:rsidR="00280FBF" w:rsidRDefault="00280FBF" w:rsidP="00280FBF">
      <w:pPr>
        <w:widowControl w:val="0"/>
        <w:kinsoku w:val="0"/>
        <w:overflowPunct w:val="0"/>
        <w:autoSpaceDE w:val="0"/>
        <w:autoSpaceDN w:val="0"/>
        <w:adjustRightInd w:val="0"/>
        <w:spacing w:after="0" w:line="240" w:lineRule="auto"/>
        <w:ind w:left="956" w:right="849"/>
        <w:jc w:val="both"/>
        <w:rPr>
          <w:rFonts w:ascii="Arial" w:eastAsia="Times New Roman" w:hAnsi="Arial" w:cs="Arial"/>
          <w:sz w:val="24"/>
          <w:szCs w:val="24"/>
          <w:lang w:eastAsia="en-GB"/>
        </w:rPr>
      </w:pPr>
    </w:p>
    <w:p w14:paraId="77D5EB63" w14:textId="77777777" w:rsidR="00280FBF" w:rsidRDefault="00280FBF" w:rsidP="00280FBF">
      <w:pPr>
        <w:widowControl w:val="0"/>
        <w:kinsoku w:val="0"/>
        <w:overflowPunct w:val="0"/>
        <w:autoSpaceDE w:val="0"/>
        <w:autoSpaceDN w:val="0"/>
        <w:adjustRightInd w:val="0"/>
        <w:spacing w:after="0" w:line="240" w:lineRule="auto"/>
        <w:ind w:left="956" w:right="849"/>
        <w:jc w:val="both"/>
        <w:rPr>
          <w:rFonts w:ascii="Arial" w:eastAsia="Times New Roman" w:hAnsi="Arial" w:cs="Arial"/>
          <w:sz w:val="24"/>
          <w:szCs w:val="24"/>
          <w:lang w:eastAsia="en-GB"/>
        </w:rPr>
      </w:pPr>
    </w:p>
    <w:p w14:paraId="64B42E0C" w14:textId="77777777" w:rsidR="00280FBF" w:rsidRDefault="00280FBF" w:rsidP="00280FBF">
      <w:pPr>
        <w:widowControl w:val="0"/>
        <w:kinsoku w:val="0"/>
        <w:overflowPunct w:val="0"/>
        <w:autoSpaceDE w:val="0"/>
        <w:autoSpaceDN w:val="0"/>
        <w:adjustRightInd w:val="0"/>
        <w:spacing w:after="0" w:line="240" w:lineRule="auto"/>
        <w:ind w:left="956" w:right="849"/>
        <w:jc w:val="both"/>
        <w:rPr>
          <w:rFonts w:ascii="Arial" w:eastAsia="Times New Roman" w:hAnsi="Arial" w:cs="Arial"/>
          <w:sz w:val="24"/>
          <w:szCs w:val="24"/>
          <w:lang w:eastAsia="en-GB"/>
        </w:rPr>
      </w:pPr>
      <w:r w:rsidRPr="00CA0AC0">
        <w:rPr>
          <w:rFonts w:ascii="Arial" w:eastAsia="Times New Roman" w:hAnsi="Arial" w:cs="Arial"/>
          <w:noProof/>
          <w:sz w:val="24"/>
          <w:szCs w:val="24"/>
          <w:lang w:eastAsia="en-GB"/>
        </w:rPr>
        <mc:AlternateContent>
          <mc:Choice Requires="wps">
            <w:drawing>
              <wp:anchor distT="0" distB="0" distL="114300" distR="114300" simplePos="0" relativeHeight="251692032" behindDoc="0" locked="0" layoutInCell="0" allowOverlap="1" wp14:anchorId="3BF02C9D" wp14:editId="07EC69FE">
                <wp:simplePos x="0" y="0"/>
                <wp:positionH relativeFrom="page">
                  <wp:posOffset>3228975</wp:posOffset>
                </wp:positionH>
                <wp:positionV relativeFrom="paragraph">
                  <wp:posOffset>16510</wp:posOffset>
                </wp:positionV>
                <wp:extent cx="1190625" cy="368300"/>
                <wp:effectExtent l="0" t="0" r="28575" b="12700"/>
                <wp:wrapNone/>
                <wp:docPr id="31" name="Freeform: 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0625" cy="368300"/>
                        </a:xfrm>
                        <a:custGeom>
                          <a:avLst/>
                          <a:gdLst>
                            <a:gd name="T0" fmla="*/ 0 w 615"/>
                            <a:gd name="T1" fmla="*/ 580 h 580"/>
                            <a:gd name="T2" fmla="*/ 615 w 615"/>
                            <a:gd name="T3" fmla="*/ 580 h 580"/>
                            <a:gd name="T4" fmla="*/ 615 w 615"/>
                            <a:gd name="T5" fmla="*/ 0 h 580"/>
                            <a:gd name="T6" fmla="*/ 0 w 615"/>
                            <a:gd name="T7" fmla="*/ 0 h 580"/>
                            <a:gd name="T8" fmla="*/ 0 w 615"/>
                            <a:gd name="T9" fmla="*/ 580 h 580"/>
                          </a:gdLst>
                          <a:ahLst/>
                          <a:cxnLst>
                            <a:cxn ang="0">
                              <a:pos x="T0" y="T1"/>
                            </a:cxn>
                            <a:cxn ang="0">
                              <a:pos x="T2" y="T3"/>
                            </a:cxn>
                            <a:cxn ang="0">
                              <a:pos x="T4" y="T5"/>
                            </a:cxn>
                            <a:cxn ang="0">
                              <a:pos x="T6" y="T7"/>
                            </a:cxn>
                            <a:cxn ang="0">
                              <a:pos x="T8" y="T9"/>
                            </a:cxn>
                          </a:cxnLst>
                          <a:rect l="0" t="0" r="r" b="b"/>
                          <a:pathLst>
                            <a:path w="615" h="580">
                              <a:moveTo>
                                <a:pt x="0" y="580"/>
                              </a:moveTo>
                              <a:lnTo>
                                <a:pt x="615" y="580"/>
                              </a:lnTo>
                              <a:lnTo>
                                <a:pt x="615" y="0"/>
                              </a:lnTo>
                              <a:lnTo>
                                <a:pt x="0" y="0"/>
                              </a:lnTo>
                              <a:lnTo>
                                <a:pt x="0" y="5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42E33" id="Freeform: Shape 147" o:spid="_x0000_s1026" style="position:absolute;margin-left:254.25pt;margin-top:1.3pt;width:93.75pt;height:29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" o:allowincell="f" path="m,580r615,l615,,,,,580xe" filled="f">
                <v:path arrowok="t" o:connecttype="custom" o:connectlocs="0,368300;1190625,368300;1190625,0;0,0;0,368300" o:connectangles="0,0,0,0,0"/>
                <w10:wrap anchorx="page"/>
              </v:shape>
            </w:pict>
          </mc:Fallback>
        </mc:AlternateContent>
      </w:r>
    </w:p>
    <w:p w14:paraId="6F577094" w14:textId="77777777" w:rsidR="00280FBF" w:rsidRPr="00CA0AC0" w:rsidRDefault="00280FBF" w:rsidP="00280FBF">
      <w:pPr>
        <w:widowControl w:val="0"/>
        <w:kinsoku w:val="0"/>
        <w:overflowPunct w:val="0"/>
        <w:autoSpaceDE w:val="0"/>
        <w:autoSpaceDN w:val="0"/>
        <w:adjustRightInd w:val="0"/>
        <w:spacing w:after="0" w:line="360" w:lineRule="auto"/>
        <w:ind w:left="956" w:right="849"/>
        <w:jc w:val="both"/>
        <w:rPr>
          <w:rFonts w:ascii="Arial" w:eastAsia="Times New Roman" w:hAnsi="Arial" w:cs="Arial"/>
          <w:sz w:val="32"/>
          <w:szCs w:val="32"/>
          <w:lang w:eastAsia="en-GB"/>
        </w:rPr>
      </w:pPr>
      <w:r>
        <w:rPr>
          <w:rFonts w:ascii="Arial" w:eastAsia="Times New Roman" w:hAnsi="Arial" w:cs="Arial"/>
          <w:sz w:val="24"/>
          <w:szCs w:val="24"/>
          <w:lang w:eastAsia="en-GB"/>
        </w:rPr>
        <w:t>I enclose a payment of     £                            - cheques payable to “Argyll and Bute Council” please (each additional property added will have a fee of £1</w:t>
      </w:r>
      <w:r w:rsidR="002309CA">
        <w:rPr>
          <w:rFonts w:ascii="Arial" w:eastAsia="Times New Roman" w:hAnsi="Arial" w:cs="Arial"/>
          <w:sz w:val="24"/>
          <w:szCs w:val="24"/>
          <w:lang w:eastAsia="en-GB"/>
        </w:rPr>
        <w:t>9</w:t>
      </w:r>
      <w:r>
        <w:rPr>
          <w:rFonts w:ascii="Arial" w:eastAsia="Times New Roman" w:hAnsi="Arial" w:cs="Arial"/>
          <w:sz w:val="24"/>
          <w:szCs w:val="24"/>
          <w:lang w:eastAsia="en-GB"/>
        </w:rPr>
        <w:t>)</w:t>
      </w:r>
      <w:r w:rsidR="00295C9B">
        <w:rPr>
          <w:rFonts w:ascii="Arial" w:eastAsia="Times New Roman" w:hAnsi="Arial" w:cs="Arial"/>
          <w:sz w:val="24"/>
          <w:szCs w:val="24"/>
          <w:lang w:eastAsia="en-GB"/>
        </w:rPr>
        <w:t>.</w:t>
      </w:r>
    </w:p>
    <w:p w14:paraId="0886BF07" w14:textId="77777777" w:rsidR="00280FBF" w:rsidRPr="00CA0AC0" w:rsidRDefault="00280FBF" w:rsidP="00280FBF">
      <w:pPr>
        <w:widowControl w:val="0"/>
        <w:kinsoku w:val="0"/>
        <w:overflowPunct w:val="0"/>
        <w:autoSpaceDE w:val="0"/>
        <w:autoSpaceDN w:val="0"/>
        <w:adjustRightInd w:val="0"/>
        <w:spacing w:before="201" w:after="0" w:line="240" w:lineRule="auto"/>
        <w:ind w:left="992" w:right="849"/>
        <w:jc w:val="both"/>
        <w:outlineLvl w:val="4"/>
        <w:rPr>
          <w:rFonts w:ascii="Arial" w:eastAsia="Times New Roman" w:hAnsi="Arial" w:cs="Arial"/>
          <w:b/>
          <w:bCs/>
          <w:color w:val="221E1F"/>
          <w:sz w:val="24"/>
          <w:szCs w:val="24"/>
          <w:lang w:eastAsia="en-GB"/>
        </w:rPr>
      </w:pPr>
      <w:r w:rsidRPr="00CA0AC0">
        <w:rPr>
          <w:rFonts w:ascii="Arial" w:eastAsia="Times New Roman" w:hAnsi="Arial" w:cs="Arial"/>
          <w:b/>
          <w:bCs/>
          <w:color w:val="221E1F"/>
          <w:sz w:val="24"/>
          <w:szCs w:val="24"/>
          <w:lang w:eastAsia="en-GB"/>
        </w:rPr>
        <w:t>A local authority may use information it holds about you to determine whether you are a fit and proper person to act as a landlord, or to act for a landlord. In addition, local authorities to which you apply may share relevant information they hold about you with one another to help those authorities determine whether you are a fit and proper person to act as a landlord, or to act for a landlord. They may also share and seek relevant information with the Police Scotland and, if appropriate, other relevant authorities. Information is shared in terms of the Antisocial Behaviour etc. (Scotland) Act 2004 in terms of s 139.</w:t>
      </w:r>
    </w:p>
    <w:p w14:paraId="345B1A54" w14:textId="77777777" w:rsidR="00280FBF" w:rsidRPr="00CA0AC0" w:rsidRDefault="00280FBF" w:rsidP="00280FBF">
      <w:pPr>
        <w:widowControl w:val="0"/>
        <w:tabs>
          <w:tab w:val="left" w:pos="2971"/>
        </w:tabs>
        <w:autoSpaceDE w:val="0"/>
        <w:autoSpaceDN w:val="0"/>
        <w:adjustRightInd w:val="0"/>
        <w:spacing w:after="0" w:line="240" w:lineRule="auto"/>
        <w:rPr>
          <w:rFonts w:ascii="Arial" w:eastAsia="Times New Roman" w:hAnsi="Arial" w:cs="Arial"/>
          <w:sz w:val="24"/>
          <w:szCs w:val="24"/>
          <w:lang w:eastAsia="en-GB"/>
        </w:rPr>
      </w:pPr>
    </w:p>
    <w:p w14:paraId="260DD77E" w14:textId="77777777" w:rsidR="00280FBF" w:rsidRPr="00CA0AC0" w:rsidRDefault="00280FBF" w:rsidP="00280FBF">
      <w:pPr>
        <w:widowControl w:val="0"/>
        <w:autoSpaceDE w:val="0"/>
        <w:autoSpaceDN w:val="0"/>
        <w:adjustRightInd w:val="0"/>
        <w:spacing w:after="0" w:line="240" w:lineRule="auto"/>
        <w:rPr>
          <w:rFonts w:ascii="Arial" w:eastAsia="Times New Roman" w:hAnsi="Arial" w:cs="Arial"/>
          <w:sz w:val="24"/>
          <w:szCs w:val="24"/>
          <w:lang w:eastAsia="en-GB"/>
        </w:rPr>
      </w:pPr>
    </w:p>
    <w:p w14:paraId="7C10C17B" w14:textId="77777777" w:rsidR="00280FBF" w:rsidRPr="00CA0AC0" w:rsidRDefault="00280FBF" w:rsidP="00280FBF">
      <w:pPr>
        <w:widowControl w:val="0"/>
        <w:autoSpaceDE w:val="0"/>
        <w:autoSpaceDN w:val="0"/>
        <w:adjustRightInd w:val="0"/>
        <w:spacing w:after="0" w:line="240" w:lineRule="auto"/>
        <w:rPr>
          <w:rFonts w:ascii="Arial" w:eastAsia="Times New Roman" w:hAnsi="Arial" w:cs="Arial"/>
          <w:sz w:val="24"/>
          <w:szCs w:val="24"/>
          <w:lang w:eastAsia="en-GB"/>
        </w:rPr>
      </w:pPr>
    </w:p>
    <w:p w14:paraId="29DB7B2E" w14:textId="77777777" w:rsidR="00280FBF" w:rsidRPr="00CA0AC0" w:rsidRDefault="00280FBF" w:rsidP="00280FBF">
      <w:pPr>
        <w:widowControl w:val="0"/>
        <w:tabs>
          <w:tab w:val="left" w:pos="2209"/>
        </w:tabs>
        <w:kinsoku w:val="0"/>
        <w:overflowPunct w:val="0"/>
        <w:autoSpaceDE w:val="0"/>
        <w:autoSpaceDN w:val="0"/>
        <w:adjustRightInd w:val="0"/>
        <w:spacing w:after="0" w:line="240" w:lineRule="auto"/>
        <w:ind w:left="107"/>
        <w:rPr>
          <w:rFonts w:ascii="Arial" w:eastAsia="Times New Roman" w:hAnsi="Arial" w:cs="Arial"/>
          <w:sz w:val="20"/>
          <w:szCs w:val="20"/>
          <w:lang w:eastAsia="en-GB"/>
        </w:rPr>
      </w:pPr>
      <w:r w:rsidRPr="00CA0AC0">
        <w:rPr>
          <w:rFonts w:ascii="Arial" w:eastAsia="Times New Roman" w:hAnsi="Arial" w:cs="Arial"/>
          <w:noProof/>
          <w:position w:val="22"/>
          <w:sz w:val="20"/>
          <w:szCs w:val="20"/>
          <w:lang w:eastAsia="en-GB"/>
        </w:rPr>
        <mc:AlternateContent>
          <mc:Choice Requires="wps">
            <w:drawing>
              <wp:inline distT="0" distB="0" distL="0" distR="0" wp14:anchorId="13AAD86B" wp14:editId="1C3D3B9E">
                <wp:extent cx="720725" cy="1329055"/>
                <wp:effectExtent l="4445" t="0" r="0" b="0"/>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1329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135"/>
                            </w:tblGrid>
                            <w:tr w:rsidR="00280FBF" w:rsidRPr="00D912DF" w14:paraId="7E8CE204" w14:textId="77777777">
                              <w:trPr>
                                <w:trHeight w:val="520"/>
                              </w:trPr>
                              <w:tc>
                                <w:tcPr>
                                  <w:tcW w:w="1135" w:type="dxa"/>
                                  <w:tcBorders>
                                    <w:top w:val="none" w:sz="6" w:space="0" w:color="auto"/>
                                    <w:left w:val="none" w:sz="6" w:space="0" w:color="auto"/>
                                    <w:bottom w:val="none" w:sz="6" w:space="0" w:color="auto"/>
                                    <w:right w:val="none" w:sz="6" w:space="0" w:color="auto"/>
                                  </w:tcBorders>
                                </w:tcPr>
                                <w:p w14:paraId="119E3CBD" w14:textId="77777777" w:rsidR="00280FBF" w:rsidRPr="00D912DF" w:rsidRDefault="00280FBF">
                                  <w:pPr>
                                    <w:pStyle w:val="TableParagraph"/>
                                    <w:kinsoku w:val="0"/>
                                    <w:overflowPunct w:val="0"/>
                                    <w:spacing w:line="247" w:lineRule="exact"/>
                                    <w:ind w:left="200"/>
                                    <w:rPr>
                                      <w:b/>
                                      <w:bCs/>
                                      <w:sz w:val="22"/>
                                      <w:szCs w:val="22"/>
                                    </w:rPr>
                                  </w:pPr>
                                  <w:r w:rsidRPr="00D912DF">
                                    <w:rPr>
                                      <w:b/>
                                      <w:bCs/>
                                      <w:sz w:val="22"/>
                                      <w:szCs w:val="22"/>
                                    </w:rPr>
                                    <w:t>Signed</w:t>
                                  </w:r>
                                </w:p>
                              </w:tc>
                            </w:tr>
                            <w:tr w:rsidR="00280FBF" w:rsidRPr="00D912DF" w14:paraId="6529D916" w14:textId="77777777">
                              <w:trPr>
                                <w:trHeight w:val="780"/>
                              </w:trPr>
                              <w:tc>
                                <w:tcPr>
                                  <w:tcW w:w="1135" w:type="dxa"/>
                                  <w:tcBorders>
                                    <w:top w:val="none" w:sz="6" w:space="0" w:color="auto"/>
                                    <w:left w:val="none" w:sz="6" w:space="0" w:color="auto"/>
                                    <w:bottom w:val="none" w:sz="6" w:space="0" w:color="auto"/>
                                    <w:right w:val="none" w:sz="6" w:space="0" w:color="auto"/>
                                  </w:tcBorders>
                                </w:tcPr>
                                <w:p w14:paraId="7DC7BEF7" w14:textId="77777777" w:rsidR="00280FBF" w:rsidRPr="00D912DF" w:rsidRDefault="00280FBF">
                                  <w:pPr>
                                    <w:pStyle w:val="TableParagraph"/>
                                    <w:kinsoku w:val="0"/>
                                    <w:overflowPunct w:val="0"/>
                                    <w:spacing w:before="4"/>
                                    <w:rPr>
                                      <w:b/>
                                      <w:bCs/>
                                      <w:sz w:val="23"/>
                                      <w:szCs w:val="23"/>
                                    </w:rPr>
                                  </w:pPr>
                                </w:p>
                                <w:p w14:paraId="72F61252" w14:textId="77777777" w:rsidR="00280FBF" w:rsidRPr="00D912DF" w:rsidRDefault="00280FBF">
                                  <w:pPr>
                                    <w:pStyle w:val="TableParagraph"/>
                                    <w:kinsoku w:val="0"/>
                                    <w:overflowPunct w:val="0"/>
                                    <w:ind w:left="200"/>
                                    <w:rPr>
                                      <w:b/>
                                      <w:bCs/>
                                      <w:sz w:val="22"/>
                                      <w:szCs w:val="22"/>
                                    </w:rPr>
                                  </w:pPr>
                                  <w:r w:rsidRPr="00D912DF">
                                    <w:rPr>
                                      <w:b/>
                                      <w:bCs/>
                                      <w:sz w:val="22"/>
                                      <w:szCs w:val="22"/>
                                    </w:rPr>
                                    <w:t>Date</w:t>
                                  </w:r>
                                </w:p>
                              </w:tc>
                            </w:tr>
                            <w:tr w:rsidR="00280FBF" w:rsidRPr="00D912DF" w14:paraId="6E82873D" w14:textId="77777777">
                              <w:trPr>
                                <w:trHeight w:val="760"/>
                              </w:trPr>
                              <w:tc>
                                <w:tcPr>
                                  <w:tcW w:w="1135" w:type="dxa"/>
                                  <w:tcBorders>
                                    <w:top w:val="none" w:sz="6" w:space="0" w:color="auto"/>
                                    <w:left w:val="none" w:sz="6" w:space="0" w:color="auto"/>
                                    <w:bottom w:val="none" w:sz="6" w:space="0" w:color="auto"/>
                                    <w:right w:val="none" w:sz="6" w:space="0" w:color="auto"/>
                                  </w:tcBorders>
                                </w:tcPr>
                                <w:p w14:paraId="117A003B" w14:textId="77777777" w:rsidR="00280FBF" w:rsidRPr="00D912DF" w:rsidRDefault="00280FBF">
                                  <w:pPr>
                                    <w:pStyle w:val="TableParagraph"/>
                                    <w:kinsoku w:val="0"/>
                                    <w:overflowPunct w:val="0"/>
                                    <w:spacing w:before="2"/>
                                    <w:rPr>
                                      <w:b/>
                                      <w:bCs/>
                                      <w:sz w:val="23"/>
                                      <w:szCs w:val="23"/>
                                    </w:rPr>
                                  </w:pPr>
                                </w:p>
                                <w:p w14:paraId="106785BE" w14:textId="77777777" w:rsidR="00280FBF" w:rsidRPr="00D912DF" w:rsidRDefault="00280FBF">
                                  <w:pPr>
                                    <w:pStyle w:val="TableParagraph"/>
                                    <w:kinsoku w:val="0"/>
                                    <w:overflowPunct w:val="0"/>
                                    <w:spacing w:before="1" w:line="250" w:lineRule="atLeast"/>
                                    <w:ind w:left="200" w:right="339"/>
                                    <w:rPr>
                                      <w:b/>
                                      <w:bCs/>
                                      <w:sz w:val="22"/>
                                      <w:szCs w:val="22"/>
                                    </w:rPr>
                                  </w:pPr>
                                  <w:r w:rsidRPr="00D912DF">
                                    <w:rPr>
                                      <w:b/>
                                      <w:bCs/>
                                      <w:sz w:val="22"/>
                                      <w:szCs w:val="22"/>
                                    </w:rPr>
                                    <w:t>Print name</w:t>
                                  </w:r>
                                </w:p>
                              </w:tc>
                            </w:tr>
                          </w:tbl>
                          <w:p w14:paraId="208B185D" w14:textId="77777777" w:rsidR="00280FBF" w:rsidRDefault="00280FBF" w:rsidP="00280FBF">
                            <w:pPr>
                              <w:pStyle w:val="BodyText"/>
                              <w:kinsoku w:val="0"/>
                              <w:overflowPunct w:val="0"/>
                              <w:rPr>
                                <w:rFonts w:ascii="Times New Roman" w:hAnsi="Times New Roman" w:cs="Times New Roman"/>
                              </w:rPr>
                            </w:pPr>
                          </w:p>
                        </w:txbxContent>
                      </wps:txbx>
                      <wps:bodyPr rot="0" vert="horz" wrap="square" lIns="0" tIns="0" rIns="0" bIns="0" anchor="t" anchorCtr="0" upright="1">
                        <a:noAutofit/>
                      </wps:bodyPr>
                    </wps:wsp>
                  </a:graphicData>
                </a:graphic>
              </wp:inline>
            </w:drawing>
          </mc:Choice>
          <mc:Fallback>
            <w:pict>
              <v:shapetype w14:anchorId="13AAD86B" id="_x0000_t202" coordsize="21600,21600" o:spt="202" path="m,l,21600r21600,l21600,xe">
                <v:stroke joinstyle="miter"/>
                <v:path gradientshapeok="t" o:connecttype="rect"/>
              </v:shapetype>
              <v:shape id="Text Box 145" o:spid="_x0000_s1026" type="#_x0000_t202" style="width:56.75pt;height:10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135"/>
                      </w:tblGrid>
                      <w:tr w:rsidR="00280FBF" w:rsidRPr="00D912DF" w14:paraId="7E8CE204" w14:textId="77777777">
                        <w:trPr>
                          <w:trHeight w:val="520"/>
                        </w:trPr>
                        <w:tc>
                          <w:tcPr>
                            <w:tcW w:w="1135" w:type="dxa"/>
                            <w:tcBorders>
                              <w:top w:val="none" w:sz="6" w:space="0" w:color="auto"/>
                              <w:left w:val="none" w:sz="6" w:space="0" w:color="auto"/>
                              <w:bottom w:val="none" w:sz="6" w:space="0" w:color="auto"/>
                              <w:right w:val="none" w:sz="6" w:space="0" w:color="auto"/>
                            </w:tcBorders>
                          </w:tcPr>
                          <w:p w14:paraId="119E3CBD" w14:textId="77777777" w:rsidR="00280FBF" w:rsidRPr="00D912DF" w:rsidRDefault="00280FBF">
                            <w:pPr>
                              <w:pStyle w:val="TableParagraph"/>
                              <w:kinsoku w:val="0"/>
                              <w:overflowPunct w:val="0"/>
                              <w:spacing w:line="247" w:lineRule="exact"/>
                              <w:ind w:left="200"/>
                              <w:rPr>
                                <w:b/>
                                <w:bCs/>
                                <w:sz w:val="22"/>
                                <w:szCs w:val="22"/>
                              </w:rPr>
                            </w:pPr>
                            <w:r w:rsidRPr="00D912DF">
                              <w:rPr>
                                <w:b/>
                                <w:bCs/>
                                <w:sz w:val="22"/>
                                <w:szCs w:val="22"/>
                              </w:rPr>
                              <w:t>Signed</w:t>
                            </w:r>
                          </w:p>
                        </w:tc>
                      </w:tr>
                      <w:tr w:rsidR="00280FBF" w:rsidRPr="00D912DF" w14:paraId="6529D916" w14:textId="77777777">
                        <w:trPr>
                          <w:trHeight w:val="780"/>
                        </w:trPr>
                        <w:tc>
                          <w:tcPr>
                            <w:tcW w:w="1135" w:type="dxa"/>
                            <w:tcBorders>
                              <w:top w:val="none" w:sz="6" w:space="0" w:color="auto"/>
                              <w:left w:val="none" w:sz="6" w:space="0" w:color="auto"/>
                              <w:bottom w:val="none" w:sz="6" w:space="0" w:color="auto"/>
                              <w:right w:val="none" w:sz="6" w:space="0" w:color="auto"/>
                            </w:tcBorders>
                          </w:tcPr>
                          <w:p w14:paraId="7DC7BEF7" w14:textId="77777777" w:rsidR="00280FBF" w:rsidRPr="00D912DF" w:rsidRDefault="00280FBF">
                            <w:pPr>
                              <w:pStyle w:val="TableParagraph"/>
                              <w:kinsoku w:val="0"/>
                              <w:overflowPunct w:val="0"/>
                              <w:spacing w:before="4"/>
                              <w:rPr>
                                <w:b/>
                                <w:bCs/>
                                <w:sz w:val="23"/>
                                <w:szCs w:val="23"/>
                              </w:rPr>
                            </w:pPr>
                          </w:p>
                          <w:p w14:paraId="72F61252" w14:textId="77777777" w:rsidR="00280FBF" w:rsidRPr="00D912DF" w:rsidRDefault="00280FBF">
                            <w:pPr>
                              <w:pStyle w:val="TableParagraph"/>
                              <w:kinsoku w:val="0"/>
                              <w:overflowPunct w:val="0"/>
                              <w:ind w:left="200"/>
                              <w:rPr>
                                <w:b/>
                                <w:bCs/>
                                <w:sz w:val="22"/>
                                <w:szCs w:val="22"/>
                              </w:rPr>
                            </w:pPr>
                            <w:r w:rsidRPr="00D912DF">
                              <w:rPr>
                                <w:b/>
                                <w:bCs/>
                                <w:sz w:val="22"/>
                                <w:szCs w:val="22"/>
                              </w:rPr>
                              <w:t>Date</w:t>
                            </w:r>
                          </w:p>
                        </w:tc>
                      </w:tr>
                      <w:tr w:rsidR="00280FBF" w:rsidRPr="00D912DF" w14:paraId="6E82873D" w14:textId="77777777">
                        <w:trPr>
                          <w:trHeight w:val="760"/>
                        </w:trPr>
                        <w:tc>
                          <w:tcPr>
                            <w:tcW w:w="1135" w:type="dxa"/>
                            <w:tcBorders>
                              <w:top w:val="none" w:sz="6" w:space="0" w:color="auto"/>
                              <w:left w:val="none" w:sz="6" w:space="0" w:color="auto"/>
                              <w:bottom w:val="none" w:sz="6" w:space="0" w:color="auto"/>
                              <w:right w:val="none" w:sz="6" w:space="0" w:color="auto"/>
                            </w:tcBorders>
                          </w:tcPr>
                          <w:p w14:paraId="117A003B" w14:textId="77777777" w:rsidR="00280FBF" w:rsidRPr="00D912DF" w:rsidRDefault="00280FBF">
                            <w:pPr>
                              <w:pStyle w:val="TableParagraph"/>
                              <w:kinsoku w:val="0"/>
                              <w:overflowPunct w:val="0"/>
                              <w:spacing w:before="2"/>
                              <w:rPr>
                                <w:b/>
                                <w:bCs/>
                                <w:sz w:val="23"/>
                                <w:szCs w:val="23"/>
                              </w:rPr>
                            </w:pPr>
                          </w:p>
                          <w:p w14:paraId="106785BE" w14:textId="77777777" w:rsidR="00280FBF" w:rsidRPr="00D912DF" w:rsidRDefault="00280FBF">
                            <w:pPr>
                              <w:pStyle w:val="TableParagraph"/>
                              <w:kinsoku w:val="0"/>
                              <w:overflowPunct w:val="0"/>
                              <w:spacing w:before="1" w:line="250" w:lineRule="atLeast"/>
                              <w:ind w:left="200" w:right="339"/>
                              <w:rPr>
                                <w:b/>
                                <w:bCs/>
                                <w:sz w:val="22"/>
                                <w:szCs w:val="22"/>
                              </w:rPr>
                            </w:pPr>
                            <w:r w:rsidRPr="00D912DF">
                              <w:rPr>
                                <w:b/>
                                <w:bCs/>
                                <w:sz w:val="22"/>
                                <w:szCs w:val="22"/>
                              </w:rPr>
                              <w:t>Print name</w:t>
                            </w:r>
                          </w:p>
                        </w:tc>
                      </w:tr>
                    </w:tbl>
                    <w:p w14:paraId="208B185D" w14:textId="77777777" w:rsidR="00280FBF" w:rsidRDefault="00280FBF" w:rsidP="00280FBF">
                      <w:pPr>
                        <w:pStyle w:val="BodyText"/>
                        <w:kinsoku w:val="0"/>
                        <w:overflowPunct w:val="0"/>
                        <w:rPr>
                          <w:rFonts w:ascii="Times New Roman" w:hAnsi="Times New Roman" w:cs="Times New Roman"/>
                        </w:rPr>
                      </w:pPr>
                    </w:p>
                  </w:txbxContent>
                </v:textbox>
                <w10:anchorlock/>
              </v:shape>
            </w:pict>
          </mc:Fallback>
        </mc:AlternateContent>
      </w:r>
      <w:r w:rsidRPr="00CA0AC0">
        <w:rPr>
          <w:rFonts w:ascii="Arial" w:eastAsia="Times New Roman" w:hAnsi="Arial" w:cs="Arial"/>
          <w:position w:val="22"/>
          <w:sz w:val="20"/>
          <w:szCs w:val="20"/>
          <w:lang w:eastAsia="en-GB"/>
        </w:rPr>
        <w:t xml:space="preserve"> </w:t>
      </w:r>
      <w:r w:rsidRPr="00CA0AC0">
        <w:rPr>
          <w:rFonts w:ascii="Arial" w:eastAsia="Times New Roman" w:hAnsi="Arial" w:cs="Arial"/>
          <w:position w:val="22"/>
          <w:sz w:val="20"/>
          <w:szCs w:val="20"/>
          <w:lang w:eastAsia="en-GB"/>
        </w:rPr>
        <w:tab/>
      </w:r>
      <w:r w:rsidRPr="00CA0AC0">
        <w:rPr>
          <w:rFonts w:ascii="Arial" w:eastAsia="Times New Roman" w:hAnsi="Arial" w:cs="Arial"/>
          <w:noProof/>
          <w:sz w:val="20"/>
          <w:szCs w:val="20"/>
          <w:lang w:eastAsia="en-GB"/>
        </w:rPr>
        <mc:AlternateContent>
          <mc:Choice Requires="wpg">
            <w:drawing>
              <wp:inline distT="0" distB="0" distL="0" distR="0" wp14:anchorId="7424DF75" wp14:editId="459D7B26">
                <wp:extent cx="4209415" cy="1772920"/>
                <wp:effectExtent l="5715" t="1270" r="4445" b="6985"/>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8935" cy="1741805"/>
                          <a:chOff x="30" y="30"/>
                          <a:chExt cx="6581" cy="2743"/>
                        </a:xfrm>
                      </wpg:grpSpPr>
                      <wps:wsp>
                        <wps:cNvPr id="107" name="Freeform 70"/>
                        <wps:cNvSpPr>
                          <a:spLocks/>
                        </wps:cNvSpPr>
                        <wps:spPr bwMode="auto">
                          <a:xfrm>
                            <a:off x="60" y="30"/>
                            <a:ext cx="20" cy="92"/>
                          </a:xfrm>
                          <a:custGeom>
                            <a:avLst/>
                            <a:gdLst>
                              <a:gd name="T0" fmla="*/ 0 w 20"/>
                              <a:gd name="T1" fmla="*/ 0 h 92"/>
                              <a:gd name="T2" fmla="*/ 0 w 20"/>
                              <a:gd name="T3" fmla="*/ 91 h 92"/>
                            </a:gdLst>
                            <a:ahLst/>
                            <a:cxnLst>
                              <a:cxn ang="0">
                                <a:pos x="T0" y="T1"/>
                              </a:cxn>
                              <a:cxn ang="0">
                                <a:pos x="T2" y="T3"/>
                              </a:cxn>
                            </a:cxnLst>
                            <a:rect l="0" t="0" r="r" b="b"/>
                            <a:pathLst>
                              <a:path w="20" h="92">
                                <a:moveTo>
                                  <a:pt x="0" y="0"/>
                                </a:moveTo>
                                <a:lnTo>
                                  <a:pt x="0" y="91"/>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71"/>
                        <wps:cNvSpPr>
                          <a:spLocks/>
                        </wps:cNvSpPr>
                        <wps:spPr bwMode="auto">
                          <a:xfrm>
                            <a:off x="30" y="60"/>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72"/>
                        <wps:cNvSpPr>
                          <a:spLocks/>
                        </wps:cNvSpPr>
                        <wps:spPr bwMode="auto">
                          <a:xfrm>
                            <a:off x="118" y="60"/>
                            <a:ext cx="6392" cy="20"/>
                          </a:xfrm>
                          <a:custGeom>
                            <a:avLst/>
                            <a:gdLst>
                              <a:gd name="T0" fmla="*/ 0 w 6392"/>
                              <a:gd name="T1" fmla="*/ 0 h 20"/>
                              <a:gd name="T2" fmla="*/ 6391 w 6392"/>
                              <a:gd name="T3" fmla="*/ 0 h 20"/>
                            </a:gdLst>
                            <a:ahLst/>
                            <a:cxnLst>
                              <a:cxn ang="0">
                                <a:pos x="T0" y="T1"/>
                              </a:cxn>
                              <a:cxn ang="0">
                                <a:pos x="T2" y="T3"/>
                              </a:cxn>
                            </a:cxnLst>
                            <a:rect l="0" t="0" r="r" b="b"/>
                            <a:pathLst>
                              <a:path w="6392" h="20">
                                <a:moveTo>
                                  <a:pt x="0" y="0"/>
                                </a:moveTo>
                                <a:lnTo>
                                  <a:pt x="6391"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73"/>
                        <wps:cNvSpPr>
                          <a:spLocks/>
                        </wps:cNvSpPr>
                        <wps:spPr bwMode="auto">
                          <a:xfrm>
                            <a:off x="118" y="111"/>
                            <a:ext cx="6392" cy="20"/>
                          </a:xfrm>
                          <a:custGeom>
                            <a:avLst/>
                            <a:gdLst>
                              <a:gd name="T0" fmla="*/ 0 w 6392"/>
                              <a:gd name="T1" fmla="*/ 0 h 20"/>
                              <a:gd name="T2" fmla="*/ 6391 w 6392"/>
                              <a:gd name="T3" fmla="*/ 0 h 20"/>
                            </a:gdLst>
                            <a:ahLst/>
                            <a:cxnLst>
                              <a:cxn ang="0">
                                <a:pos x="T0" y="T1"/>
                              </a:cxn>
                              <a:cxn ang="0">
                                <a:pos x="T2" y="T3"/>
                              </a:cxn>
                            </a:cxnLst>
                            <a:rect l="0" t="0" r="r" b="b"/>
                            <a:pathLst>
                              <a:path w="6392" h="20">
                                <a:moveTo>
                                  <a:pt x="0" y="0"/>
                                </a:moveTo>
                                <a:lnTo>
                                  <a:pt x="639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74"/>
                        <wps:cNvSpPr>
                          <a:spLocks/>
                        </wps:cNvSpPr>
                        <wps:spPr bwMode="auto">
                          <a:xfrm>
                            <a:off x="6591" y="30"/>
                            <a:ext cx="20" cy="92"/>
                          </a:xfrm>
                          <a:custGeom>
                            <a:avLst/>
                            <a:gdLst>
                              <a:gd name="T0" fmla="*/ 0 w 20"/>
                              <a:gd name="T1" fmla="*/ 0 h 92"/>
                              <a:gd name="T2" fmla="*/ 0 w 20"/>
                              <a:gd name="T3" fmla="*/ 91 h 92"/>
                            </a:gdLst>
                            <a:ahLst/>
                            <a:cxnLst>
                              <a:cxn ang="0">
                                <a:pos x="T0" y="T1"/>
                              </a:cxn>
                              <a:cxn ang="0">
                                <a:pos x="T2" y="T3"/>
                              </a:cxn>
                            </a:cxnLst>
                            <a:rect l="0" t="0" r="r" b="b"/>
                            <a:pathLst>
                              <a:path w="20" h="92">
                                <a:moveTo>
                                  <a:pt x="0" y="0"/>
                                </a:moveTo>
                                <a:lnTo>
                                  <a:pt x="0" y="91"/>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75"/>
                        <wps:cNvSpPr>
                          <a:spLocks/>
                        </wps:cNvSpPr>
                        <wps:spPr bwMode="auto">
                          <a:xfrm>
                            <a:off x="6510" y="60"/>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76"/>
                        <wps:cNvSpPr>
                          <a:spLocks/>
                        </wps:cNvSpPr>
                        <wps:spPr bwMode="auto">
                          <a:xfrm>
                            <a:off x="60" y="121"/>
                            <a:ext cx="20" cy="706"/>
                          </a:xfrm>
                          <a:custGeom>
                            <a:avLst/>
                            <a:gdLst>
                              <a:gd name="T0" fmla="*/ 0 w 20"/>
                              <a:gd name="T1" fmla="*/ 0 h 706"/>
                              <a:gd name="T2" fmla="*/ 0 w 20"/>
                              <a:gd name="T3" fmla="*/ 705 h 706"/>
                            </a:gdLst>
                            <a:ahLst/>
                            <a:cxnLst>
                              <a:cxn ang="0">
                                <a:pos x="T0" y="T1"/>
                              </a:cxn>
                              <a:cxn ang="0">
                                <a:pos x="T2" y="T3"/>
                              </a:cxn>
                            </a:cxnLst>
                            <a:rect l="0" t="0" r="r" b="b"/>
                            <a:pathLst>
                              <a:path w="20" h="706">
                                <a:moveTo>
                                  <a:pt x="0" y="0"/>
                                </a:moveTo>
                                <a:lnTo>
                                  <a:pt x="0" y="705"/>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77"/>
                        <wps:cNvSpPr>
                          <a:spLocks/>
                        </wps:cNvSpPr>
                        <wps:spPr bwMode="auto">
                          <a:xfrm>
                            <a:off x="6591" y="121"/>
                            <a:ext cx="20" cy="706"/>
                          </a:xfrm>
                          <a:custGeom>
                            <a:avLst/>
                            <a:gdLst>
                              <a:gd name="T0" fmla="*/ 0 w 20"/>
                              <a:gd name="T1" fmla="*/ 0 h 706"/>
                              <a:gd name="T2" fmla="*/ 0 w 20"/>
                              <a:gd name="T3" fmla="*/ 705 h 706"/>
                            </a:gdLst>
                            <a:ahLst/>
                            <a:cxnLst>
                              <a:cxn ang="0">
                                <a:pos x="T0" y="T1"/>
                              </a:cxn>
                              <a:cxn ang="0">
                                <a:pos x="T2" y="T3"/>
                              </a:cxn>
                            </a:cxnLst>
                            <a:rect l="0" t="0" r="r" b="b"/>
                            <a:pathLst>
                              <a:path w="20" h="706">
                                <a:moveTo>
                                  <a:pt x="0" y="0"/>
                                </a:moveTo>
                                <a:lnTo>
                                  <a:pt x="0" y="705"/>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78"/>
                        <wps:cNvSpPr>
                          <a:spLocks/>
                        </wps:cNvSpPr>
                        <wps:spPr bwMode="auto">
                          <a:xfrm>
                            <a:off x="6540" y="104"/>
                            <a:ext cx="20" cy="783"/>
                          </a:xfrm>
                          <a:custGeom>
                            <a:avLst/>
                            <a:gdLst>
                              <a:gd name="T0" fmla="*/ 0 w 20"/>
                              <a:gd name="T1" fmla="*/ 0 h 783"/>
                              <a:gd name="T2" fmla="*/ 0 w 20"/>
                              <a:gd name="T3" fmla="*/ 782 h 783"/>
                            </a:gdLst>
                            <a:ahLst/>
                            <a:cxnLst>
                              <a:cxn ang="0">
                                <a:pos x="T0" y="T1"/>
                              </a:cxn>
                              <a:cxn ang="0">
                                <a:pos x="T2" y="T3"/>
                              </a:cxn>
                            </a:cxnLst>
                            <a:rect l="0" t="0" r="r" b="b"/>
                            <a:pathLst>
                              <a:path w="20" h="783">
                                <a:moveTo>
                                  <a:pt x="0" y="0"/>
                                </a:moveTo>
                                <a:lnTo>
                                  <a:pt x="0" y="782"/>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79"/>
                        <wps:cNvSpPr>
                          <a:spLocks/>
                        </wps:cNvSpPr>
                        <wps:spPr bwMode="auto">
                          <a:xfrm>
                            <a:off x="118" y="856"/>
                            <a:ext cx="2792" cy="20"/>
                          </a:xfrm>
                          <a:custGeom>
                            <a:avLst/>
                            <a:gdLst>
                              <a:gd name="T0" fmla="*/ 0 w 2792"/>
                              <a:gd name="T1" fmla="*/ 0 h 20"/>
                              <a:gd name="T2" fmla="*/ 2791 w 2792"/>
                              <a:gd name="T3" fmla="*/ 0 h 20"/>
                            </a:gdLst>
                            <a:ahLst/>
                            <a:cxnLst>
                              <a:cxn ang="0">
                                <a:pos x="T0" y="T1"/>
                              </a:cxn>
                              <a:cxn ang="0">
                                <a:pos x="T2" y="T3"/>
                              </a:cxn>
                            </a:cxnLst>
                            <a:rect l="0" t="0" r="r" b="b"/>
                            <a:pathLst>
                              <a:path w="2792" h="20">
                                <a:moveTo>
                                  <a:pt x="0" y="0"/>
                                </a:moveTo>
                                <a:lnTo>
                                  <a:pt x="2791"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80"/>
                        <wps:cNvSpPr>
                          <a:spLocks/>
                        </wps:cNvSpPr>
                        <wps:spPr bwMode="auto">
                          <a:xfrm>
                            <a:off x="118" y="908"/>
                            <a:ext cx="2792" cy="20"/>
                          </a:xfrm>
                          <a:custGeom>
                            <a:avLst/>
                            <a:gdLst>
                              <a:gd name="T0" fmla="*/ 0 w 2792"/>
                              <a:gd name="T1" fmla="*/ 0 h 20"/>
                              <a:gd name="T2" fmla="*/ 2791 w 2792"/>
                              <a:gd name="T3" fmla="*/ 0 h 20"/>
                            </a:gdLst>
                            <a:ahLst/>
                            <a:cxnLst>
                              <a:cxn ang="0">
                                <a:pos x="T0" y="T1"/>
                              </a:cxn>
                              <a:cxn ang="0">
                                <a:pos x="T2" y="T3"/>
                              </a:cxn>
                            </a:cxnLst>
                            <a:rect l="0" t="0" r="r" b="b"/>
                            <a:pathLst>
                              <a:path w="2792" h="20">
                                <a:moveTo>
                                  <a:pt x="0" y="0"/>
                                </a:moveTo>
                                <a:lnTo>
                                  <a:pt x="279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81"/>
                        <wps:cNvSpPr>
                          <a:spLocks/>
                        </wps:cNvSpPr>
                        <wps:spPr bwMode="auto">
                          <a:xfrm>
                            <a:off x="2910" y="856"/>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82"/>
                        <wps:cNvSpPr>
                          <a:spLocks/>
                        </wps:cNvSpPr>
                        <wps:spPr bwMode="auto">
                          <a:xfrm>
                            <a:off x="2998" y="856"/>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83"/>
                        <wps:cNvSpPr>
                          <a:spLocks/>
                        </wps:cNvSpPr>
                        <wps:spPr bwMode="auto">
                          <a:xfrm>
                            <a:off x="2998" y="908"/>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84"/>
                        <wps:cNvSpPr>
                          <a:spLocks/>
                        </wps:cNvSpPr>
                        <wps:spPr bwMode="auto">
                          <a:xfrm>
                            <a:off x="3087" y="856"/>
                            <a:ext cx="3423" cy="20"/>
                          </a:xfrm>
                          <a:custGeom>
                            <a:avLst/>
                            <a:gdLst>
                              <a:gd name="T0" fmla="*/ 0 w 3423"/>
                              <a:gd name="T1" fmla="*/ 0 h 20"/>
                              <a:gd name="T2" fmla="*/ 3422 w 3423"/>
                              <a:gd name="T3" fmla="*/ 0 h 20"/>
                            </a:gdLst>
                            <a:ahLst/>
                            <a:cxnLst>
                              <a:cxn ang="0">
                                <a:pos x="T0" y="T1"/>
                              </a:cxn>
                              <a:cxn ang="0">
                                <a:pos x="T2" y="T3"/>
                              </a:cxn>
                            </a:cxnLst>
                            <a:rect l="0" t="0" r="r" b="b"/>
                            <a:pathLst>
                              <a:path w="3423" h="20">
                                <a:moveTo>
                                  <a:pt x="0" y="0"/>
                                </a:moveTo>
                                <a:lnTo>
                                  <a:pt x="3422"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85"/>
                        <wps:cNvSpPr>
                          <a:spLocks/>
                        </wps:cNvSpPr>
                        <wps:spPr bwMode="auto">
                          <a:xfrm>
                            <a:off x="3087" y="908"/>
                            <a:ext cx="3423" cy="20"/>
                          </a:xfrm>
                          <a:custGeom>
                            <a:avLst/>
                            <a:gdLst>
                              <a:gd name="T0" fmla="*/ 0 w 3423"/>
                              <a:gd name="T1" fmla="*/ 0 h 20"/>
                              <a:gd name="T2" fmla="*/ 3422 w 3423"/>
                              <a:gd name="T3" fmla="*/ 0 h 20"/>
                            </a:gdLst>
                            <a:ahLst/>
                            <a:cxnLst>
                              <a:cxn ang="0">
                                <a:pos x="T0" y="T1"/>
                              </a:cxn>
                              <a:cxn ang="0">
                                <a:pos x="T2" y="T3"/>
                              </a:cxn>
                            </a:cxnLst>
                            <a:rect l="0" t="0" r="r" b="b"/>
                            <a:pathLst>
                              <a:path w="3423" h="20">
                                <a:moveTo>
                                  <a:pt x="0" y="0"/>
                                </a:moveTo>
                                <a:lnTo>
                                  <a:pt x="342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86"/>
                        <wps:cNvSpPr>
                          <a:spLocks/>
                        </wps:cNvSpPr>
                        <wps:spPr bwMode="auto">
                          <a:xfrm>
                            <a:off x="6591" y="826"/>
                            <a:ext cx="20" cy="89"/>
                          </a:xfrm>
                          <a:custGeom>
                            <a:avLst/>
                            <a:gdLst>
                              <a:gd name="T0" fmla="*/ 0 w 20"/>
                              <a:gd name="T1" fmla="*/ 0 h 89"/>
                              <a:gd name="T2" fmla="*/ 0 w 20"/>
                              <a:gd name="T3" fmla="*/ 88 h 89"/>
                            </a:gdLst>
                            <a:ahLst/>
                            <a:cxnLst>
                              <a:cxn ang="0">
                                <a:pos x="T0" y="T1"/>
                              </a:cxn>
                              <a:cxn ang="0">
                                <a:pos x="T2" y="T3"/>
                              </a:cxn>
                            </a:cxnLst>
                            <a:rect l="0" t="0" r="r" b="b"/>
                            <a:pathLst>
                              <a:path w="20" h="89">
                                <a:moveTo>
                                  <a:pt x="0" y="0"/>
                                </a:moveTo>
                                <a:lnTo>
                                  <a:pt x="0" y="88"/>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87"/>
                        <wps:cNvSpPr>
                          <a:spLocks/>
                        </wps:cNvSpPr>
                        <wps:spPr bwMode="auto">
                          <a:xfrm>
                            <a:off x="6510" y="908"/>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88"/>
                        <wps:cNvSpPr>
                          <a:spLocks/>
                        </wps:cNvSpPr>
                        <wps:spPr bwMode="auto">
                          <a:xfrm>
                            <a:off x="2991" y="901"/>
                            <a:ext cx="20" cy="783"/>
                          </a:xfrm>
                          <a:custGeom>
                            <a:avLst/>
                            <a:gdLst>
                              <a:gd name="T0" fmla="*/ 0 w 20"/>
                              <a:gd name="T1" fmla="*/ 0 h 783"/>
                              <a:gd name="T2" fmla="*/ 0 w 20"/>
                              <a:gd name="T3" fmla="*/ 782 h 783"/>
                            </a:gdLst>
                            <a:ahLst/>
                            <a:cxnLst>
                              <a:cxn ang="0">
                                <a:pos x="T0" y="T1"/>
                              </a:cxn>
                              <a:cxn ang="0">
                                <a:pos x="T2" y="T3"/>
                              </a:cxn>
                            </a:cxnLst>
                            <a:rect l="0" t="0" r="r" b="b"/>
                            <a:pathLst>
                              <a:path w="20" h="783">
                                <a:moveTo>
                                  <a:pt x="0" y="0"/>
                                </a:moveTo>
                                <a:lnTo>
                                  <a:pt x="0" y="782"/>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89"/>
                        <wps:cNvSpPr>
                          <a:spLocks/>
                        </wps:cNvSpPr>
                        <wps:spPr bwMode="auto">
                          <a:xfrm>
                            <a:off x="2940" y="901"/>
                            <a:ext cx="20" cy="783"/>
                          </a:xfrm>
                          <a:custGeom>
                            <a:avLst/>
                            <a:gdLst>
                              <a:gd name="T0" fmla="*/ 0 w 20"/>
                              <a:gd name="T1" fmla="*/ 0 h 783"/>
                              <a:gd name="T2" fmla="*/ 0 w 20"/>
                              <a:gd name="T3" fmla="*/ 782 h 783"/>
                            </a:gdLst>
                            <a:ahLst/>
                            <a:cxnLst>
                              <a:cxn ang="0">
                                <a:pos x="T0" y="T1"/>
                              </a:cxn>
                              <a:cxn ang="0">
                                <a:pos x="T2" y="T3"/>
                              </a:cxn>
                            </a:cxnLst>
                            <a:rect l="0" t="0" r="r" b="b"/>
                            <a:pathLst>
                              <a:path w="20" h="783">
                                <a:moveTo>
                                  <a:pt x="0" y="0"/>
                                </a:moveTo>
                                <a:lnTo>
                                  <a:pt x="0" y="782"/>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90"/>
                        <wps:cNvSpPr>
                          <a:spLocks/>
                        </wps:cNvSpPr>
                        <wps:spPr bwMode="auto">
                          <a:xfrm>
                            <a:off x="118" y="1653"/>
                            <a:ext cx="2792" cy="20"/>
                          </a:xfrm>
                          <a:custGeom>
                            <a:avLst/>
                            <a:gdLst>
                              <a:gd name="T0" fmla="*/ 0 w 2792"/>
                              <a:gd name="T1" fmla="*/ 0 h 20"/>
                              <a:gd name="T2" fmla="*/ 2791 w 2792"/>
                              <a:gd name="T3" fmla="*/ 0 h 20"/>
                            </a:gdLst>
                            <a:ahLst/>
                            <a:cxnLst>
                              <a:cxn ang="0">
                                <a:pos x="T0" y="T1"/>
                              </a:cxn>
                              <a:cxn ang="0">
                                <a:pos x="T2" y="T3"/>
                              </a:cxn>
                            </a:cxnLst>
                            <a:rect l="0" t="0" r="r" b="b"/>
                            <a:pathLst>
                              <a:path w="2792" h="20">
                                <a:moveTo>
                                  <a:pt x="0" y="0"/>
                                </a:moveTo>
                                <a:lnTo>
                                  <a:pt x="2791"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91"/>
                        <wps:cNvSpPr>
                          <a:spLocks/>
                        </wps:cNvSpPr>
                        <wps:spPr bwMode="auto">
                          <a:xfrm>
                            <a:off x="118" y="1705"/>
                            <a:ext cx="2792" cy="20"/>
                          </a:xfrm>
                          <a:custGeom>
                            <a:avLst/>
                            <a:gdLst>
                              <a:gd name="T0" fmla="*/ 0 w 2792"/>
                              <a:gd name="T1" fmla="*/ 0 h 20"/>
                              <a:gd name="T2" fmla="*/ 2791 w 2792"/>
                              <a:gd name="T3" fmla="*/ 0 h 20"/>
                            </a:gdLst>
                            <a:ahLst/>
                            <a:cxnLst>
                              <a:cxn ang="0">
                                <a:pos x="T0" y="T1"/>
                              </a:cxn>
                              <a:cxn ang="0">
                                <a:pos x="T2" y="T3"/>
                              </a:cxn>
                            </a:cxnLst>
                            <a:rect l="0" t="0" r="r" b="b"/>
                            <a:pathLst>
                              <a:path w="2792" h="20">
                                <a:moveTo>
                                  <a:pt x="0" y="0"/>
                                </a:moveTo>
                                <a:lnTo>
                                  <a:pt x="279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92"/>
                        <wps:cNvSpPr>
                          <a:spLocks/>
                        </wps:cNvSpPr>
                        <wps:spPr bwMode="auto">
                          <a:xfrm>
                            <a:off x="2910" y="1705"/>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93"/>
                        <wps:cNvSpPr>
                          <a:spLocks/>
                        </wps:cNvSpPr>
                        <wps:spPr bwMode="auto">
                          <a:xfrm>
                            <a:off x="2998" y="1653"/>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94"/>
                        <wps:cNvSpPr>
                          <a:spLocks/>
                        </wps:cNvSpPr>
                        <wps:spPr bwMode="auto">
                          <a:xfrm>
                            <a:off x="2998" y="1705"/>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95"/>
                        <wps:cNvSpPr>
                          <a:spLocks/>
                        </wps:cNvSpPr>
                        <wps:spPr bwMode="auto">
                          <a:xfrm>
                            <a:off x="3087" y="1653"/>
                            <a:ext cx="3423" cy="20"/>
                          </a:xfrm>
                          <a:custGeom>
                            <a:avLst/>
                            <a:gdLst>
                              <a:gd name="T0" fmla="*/ 0 w 3423"/>
                              <a:gd name="T1" fmla="*/ 0 h 20"/>
                              <a:gd name="T2" fmla="*/ 3422 w 3423"/>
                              <a:gd name="T3" fmla="*/ 0 h 20"/>
                            </a:gdLst>
                            <a:ahLst/>
                            <a:cxnLst>
                              <a:cxn ang="0">
                                <a:pos x="T0" y="T1"/>
                              </a:cxn>
                              <a:cxn ang="0">
                                <a:pos x="T2" y="T3"/>
                              </a:cxn>
                            </a:cxnLst>
                            <a:rect l="0" t="0" r="r" b="b"/>
                            <a:pathLst>
                              <a:path w="3423" h="20">
                                <a:moveTo>
                                  <a:pt x="0" y="0"/>
                                </a:moveTo>
                                <a:lnTo>
                                  <a:pt x="3422"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96"/>
                        <wps:cNvSpPr>
                          <a:spLocks/>
                        </wps:cNvSpPr>
                        <wps:spPr bwMode="auto">
                          <a:xfrm>
                            <a:off x="3087" y="1705"/>
                            <a:ext cx="3423" cy="20"/>
                          </a:xfrm>
                          <a:custGeom>
                            <a:avLst/>
                            <a:gdLst>
                              <a:gd name="T0" fmla="*/ 0 w 3423"/>
                              <a:gd name="T1" fmla="*/ 0 h 20"/>
                              <a:gd name="T2" fmla="*/ 3422 w 3423"/>
                              <a:gd name="T3" fmla="*/ 0 h 20"/>
                            </a:gdLst>
                            <a:ahLst/>
                            <a:cxnLst>
                              <a:cxn ang="0">
                                <a:pos x="T0" y="T1"/>
                              </a:cxn>
                              <a:cxn ang="0">
                                <a:pos x="T2" y="T3"/>
                              </a:cxn>
                            </a:cxnLst>
                            <a:rect l="0" t="0" r="r" b="b"/>
                            <a:pathLst>
                              <a:path w="3423" h="20">
                                <a:moveTo>
                                  <a:pt x="0" y="0"/>
                                </a:moveTo>
                                <a:lnTo>
                                  <a:pt x="342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97"/>
                        <wps:cNvSpPr>
                          <a:spLocks/>
                        </wps:cNvSpPr>
                        <wps:spPr bwMode="auto">
                          <a:xfrm>
                            <a:off x="6591" y="1623"/>
                            <a:ext cx="20" cy="92"/>
                          </a:xfrm>
                          <a:custGeom>
                            <a:avLst/>
                            <a:gdLst>
                              <a:gd name="T0" fmla="*/ 0 w 20"/>
                              <a:gd name="T1" fmla="*/ 0 h 92"/>
                              <a:gd name="T2" fmla="*/ 0 w 20"/>
                              <a:gd name="T3" fmla="*/ 91 h 92"/>
                            </a:gdLst>
                            <a:ahLst/>
                            <a:cxnLst>
                              <a:cxn ang="0">
                                <a:pos x="T0" y="T1"/>
                              </a:cxn>
                              <a:cxn ang="0">
                                <a:pos x="T2" y="T3"/>
                              </a:cxn>
                            </a:cxnLst>
                            <a:rect l="0" t="0" r="r" b="b"/>
                            <a:pathLst>
                              <a:path w="20" h="92">
                                <a:moveTo>
                                  <a:pt x="0" y="0"/>
                                </a:moveTo>
                                <a:lnTo>
                                  <a:pt x="0" y="91"/>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98"/>
                        <wps:cNvSpPr>
                          <a:spLocks/>
                        </wps:cNvSpPr>
                        <wps:spPr bwMode="auto">
                          <a:xfrm>
                            <a:off x="6510" y="1653"/>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99"/>
                        <wps:cNvSpPr>
                          <a:spLocks/>
                        </wps:cNvSpPr>
                        <wps:spPr bwMode="auto">
                          <a:xfrm>
                            <a:off x="111" y="104"/>
                            <a:ext cx="20" cy="2629"/>
                          </a:xfrm>
                          <a:custGeom>
                            <a:avLst/>
                            <a:gdLst>
                              <a:gd name="T0" fmla="*/ 0 w 20"/>
                              <a:gd name="T1" fmla="*/ 0 h 2629"/>
                              <a:gd name="T2" fmla="*/ 0 w 20"/>
                              <a:gd name="T3" fmla="*/ 2628 h 2629"/>
                            </a:gdLst>
                            <a:ahLst/>
                            <a:cxnLst>
                              <a:cxn ang="0">
                                <a:pos x="T0" y="T1"/>
                              </a:cxn>
                              <a:cxn ang="0">
                                <a:pos x="T2" y="T3"/>
                              </a:cxn>
                            </a:cxnLst>
                            <a:rect l="0" t="0" r="r" b="b"/>
                            <a:pathLst>
                              <a:path w="20" h="2629">
                                <a:moveTo>
                                  <a:pt x="0" y="0"/>
                                </a:moveTo>
                                <a:lnTo>
                                  <a:pt x="0" y="2628"/>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100"/>
                        <wps:cNvSpPr>
                          <a:spLocks/>
                        </wps:cNvSpPr>
                        <wps:spPr bwMode="auto">
                          <a:xfrm>
                            <a:off x="60" y="826"/>
                            <a:ext cx="20" cy="1935"/>
                          </a:xfrm>
                          <a:custGeom>
                            <a:avLst/>
                            <a:gdLst>
                              <a:gd name="T0" fmla="*/ 0 w 20"/>
                              <a:gd name="T1" fmla="*/ 0 h 1935"/>
                              <a:gd name="T2" fmla="*/ 0 w 20"/>
                              <a:gd name="T3" fmla="*/ 1934 h 1935"/>
                            </a:gdLst>
                            <a:ahLst/>
                            <a:cxnLst>
                              <a:cxn ang="0">
                                <a:pos x="T0" y="T1"/>
                              </a:cxn>
                              <a:cxn ang="0">
                                <a:pos x="T2" y="T3"/>
                              </a:cxn>
                            </a:cxnLst>
                            <a:rect l="0" t="0" r="r" b="b"/>
                            <a:pathLst>
                              <a:path w="20" h="1935">
                                <a:moveTo>
                                  <a:pt x="0" y="0"/>
                                </a:moveTo>
                                <a:lnTo>
                                  <a:pt x="0" y="1934"/>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101"/>
                        <wps:cNvSpPr>
                          <a:spLocks/>
                        </wps:cNvSpPr>
                        <wps:spPr bwMode="auto">
                          <a:xfrm>
                            <a:off x="30" y="2753"/>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102"/>
                        <wps:cNvSpPr>
                          <a:spLocks/>
                        </wps:cNvSpPr>
                        <wps:spPr bwMode="auto">
                          <a:xfrm>
                            <a:off x="118" y="2753"/>
                            <a:ext cx="6392" cy="20"/>
                          </a:xfrm>
                          <a:custGeom>
                            <a:avLst/>
                            <a:gdLst>
                              <a:gd name="T0" fmla="*/ 0 w 6392"/>
                              <a:gd name="T1" fmla="*/ 0 h 20"/>
                              <a:gd name="T2" fmla="*/ 6391 w 6392"/>
                              <a:gd name="T3" fmla="*/ 0 h 20"/>
                            </a:gdLst>
                            <a:ahLst/>
                            <a:cxnLst>
                              <a:cxn ang="0">
                                <a:pos x="T0" y="T1"/>
                              </a:cxn>
                              <a:cxn ang="0">
                                <a:pos x="T2" y="T3"/>
                              </a:cxn>
                            </a:cxnLst>
                            <a:rect l="0" t="0" r="r" b="b"/>
                            <a:pathLst>
                              <a:path w="6392" h="20">
                                <a:moveTo>
                                  <a:pt x="0" y="0"/>
                                </a:moveTo>
                                <a:lnTo>
                                  <a:pt x="639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03"/>
                        <wps:cNvSpPr>
                          <a:spLocks/>
                        </wps:cNvSpPr>
                        <wps:spPr bwMode="auto">
                          <a:xfrm>
                            <a:off x="118" y="2702"/>
                            <a:ext cx="6392" cy="20"/>
                          </a:xfrm>
                          <a:custGeom>
                            <a:avLst/>
                            <a:gdLst>
                              <a:gd name="T0" fmla="*/ 0 w 6392"/>
                              <a:gd name="T1" fmla="*/ 0 h 20"/>
                              <a:gd name="T2" fmla="*/ 6391 w 6392"/>
                              <a:gd name="T3" fmla="*/ 0 h 20"/>
                            </a:gdLst>
                            <a:ahLst/>
                            <a:cxnLst>
                              <a:cxn ang="0">
                                <a:pos x="T0" y="T1"/>
                              </a:cxn>
                              <a:cxn ang="0">
                                <a:pos x="T2" y="T3"/>
                              </a:cxn>
                            </a:cxnLst>
                            <a:rect l="0" t="0" r="r" b="b"/>
                            <a:pathLst>
                              <a:path w="6392" h="20">
                                <a:moveTo>
                                  <a:pt x="0" y="0"/>
                                </a:moveTo>
                                <a:lnTo>
                                  <a:pt x="6391"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104"/>
                        <wps:cNvSpPr>
                          <a:spLocks/>
                        </wps:cNvSpPr>
                        <wps:spPr bwMode="auto">
                          <a:xfrm>
                            <a:off x="6591" y="1714"/>
                            <a:ext cx="20" cy="958"/>
                          </a:xfrm>
                          <a:custGeom>
                            <a:avLst/>
                            <a:gdLst>
                              <a:gd name="T0" fmla="*/ 0 w 20"/>
                              <a:gd name="T1" fmla="*/ 0 h 958"/>
                              <a:gd name="T2" fmla="*/ 0 w 20"/>
                              <a:gd name="T3" fmla="*/ 957 h 958"/>
                            </a:gdLst>
                            <a:ahLst/>
                            <a:cxnLst>
                              <a:cxn ang="0">
                                <a:pos x="T0" y="T1"/>
                              </a:cxn>
                              <a:cxn ang="0">
                                <a:pos x="T2" y="T3"/>
                              </a:cxn>
                            </a:cxnLst>
                            <a:rect l="0" t="0" r="r" b="b"/>
                            <a:pathLst>
                              <a:path w="20" h="958">
                                <a:moveTo>
                                  <a:pt x="0" y="0"/>
                                </a:moveTo>
                                <a:lnTo>
                                  <a:pt x="0" y="957"/>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05"/>
                        <wps:cNvSpPr>
                          <a:spLocks/>
                        </wps:cNvSpPr>
                        <wps:spPr bwMode="auto">
                          <a:xfrm>
                            <a:off x="6540" y="1698"/>
                            <a:ext cx="20" cy="1035"/>
                          </a:xfrm>
                          <a:custGeom>
                            <a:avLst/>
                            <a:gdLst>
                              <a:gd name="T0" fmla="*/ 0 w 20"/>
                              <a:gd name="T1" fmla="*/ 0 h 1035"/>
                              <a:gd name="T2" fmla="*/ 0 w 20"/>
                              <a:gd name="T3" fmla="*/ 1034 h 1035"/>
                            </a:gdLst>
                            <a:ahLst/>
                            <a:cxnLst>
                              <a:cxn ang="0">
                                <a:pos x="T0" y="T1"/>
                              </a:cxn>
                              <a:cxn ang="0">
                                <a:pos x="T2" y="T3"/>
                              </a:cxn>
                            </a:cxnLst>
                            <a:rect l="0" t="0" r="r" b="b"/>
                            <a:pathLst>
                              <a:path w="20" h="1035">
                                <a:moveTo>
                                  <a:pt x="0" y="0"/>
                                </a:moveTo>
                                <a:lnTo>
                                  <a:pt x="0" y="1034"/>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106"/>
                        <wps:cNvSpPr>
                          <a:spLocks/>
                        </wps:cNvSpPr>
                        <wps:spPr bwMode="auto">
                          <a:xfrm>
                            <a:off x="6591" y="2672"/>
                            <a:ext cx="20" cy="89"/>
                          </a:xfrm>
                          <a:custGeom>
                            <a:avLst/>
                            <a:gdLst>
                              <a:gd name="T0" fmla="*/ 0 w 20"/>
                              <a:gd name="T1" fmla="*/ 0 h 89"/>
                              <a:gd name="T2" fmla="*/ 0 w 20"/>
                              <a:gd name="T3" fmla="*/ 88 h 89"/>
                            </a:gdLst>
                            <a:ahLst/>
                            <a:cxnLst>
                              <a:cxn ang="0">
                                <a:pos x="T0" y="T1"/>
                              </a:cxn>
                              <a:cxn ang="0">
                                <a:pos x="T2" y="T3"/>
                              </a:cxn>
                            </a:cxnLst>
                            <a:rect l="0" t="0" r="r" b="b"/>
                            <a:pathLst>
                              <a:path w="20" h="89">
                                <a:moveTo>
                                  <a:pt x="0" y="0"/>
                                </a:moveTo>
                                <a:lnTo>
                                  <a:pt x="0" y="88"/>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07"/>
                        <wps:cNvSpPr>
                          <a:spLocks/>
                        </wps:cNvSpPr>
                        <wps:spPr bwMode="auto">
                          <a:xfrm>
                            <a:off x="6510" y="2753"/>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DB482D" id="Group 106" o:spid="_x0000_s1026" style="width:331.45pt;height:139.6pt;mso-position-horizontal-relative:char;mso-position-vertical-relative:line" coordorigin="30,30" coordsize="6581,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">
                <v:shape id="Freeform 70" o:spid="_x0000_s1027" style="position:absolute;left:60;top:30;width:20;height:92;visibility:visible;mso-wrap-style:square;v-text-anchor:top" coordsize="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" path="m,l,91e" filled="f" strokeweight="3pt">
                  <v:path arrowok="t" o:connecttype="custom" o:connectlocs="0,0;0,91" o:connectangles="0,0"/>
                </v:shape>
                <v:shape id="Freeform 71" o:spid="_x0000_s1028" style="position:absolute;left:30;top:60;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" path="m,l88,e" filled="f" strokeweight="3pt">
                  <v:path arrowok="t" o:connecttype="custom" o:connectlocs="0,0;88,0" o:connectangles="0,0"/>
                </v:shape>
                <v:shape id="Freeform 72" o:spid="_x0000_s1029" style="position:absolute;left:118;top:60;width:6392;height:20;visibility:visible;mso-wrap-style:square;v-text-anchor:top" coordsize="63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" path="m,l6391,e" filled="f" strokeweight="3pt">
                  <v:path arrowok="t" o:connecttype="custom" o:connectlocs="0,0;6391,0" o:connectangles="0,0"/>
                </v:shape>
                <v:shape id="Freeform 73" o:spid="_x0000_s1030" style="position:absolute;left:118;top:111;width:6392;height:20;visibility:visible;mso-wrap-style:square;v-text-anchor:top" coordsize="63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" path="m,l6391,e" filled="f" strokeweight=".72pt">
                  <v:path arrowok="t" o:connecttype="custom" o:connectlocs="0,0;6391,0" o:connectangles="0,0"/>
                </v:shape>
                <v:shape id="Freeform 74" o:spid="_x0000_s1031" style="position:absolute;left:6591;top:30;width:20;height:92;visibility:visible;mso-wrap-style:square;v-text-anchor:top" coordsize="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" path="m,l,91e" filled="f" strokeweight=".72pt">
                  <v:path arrowok="t" o:connecttype="custom" o:connectlocs="0,0;0,91" o:connectangles="0,0"/>
                </v:shape>
                <v:shape id="Freeform 75" o:spid="_x0000_s1032" style="position:absolute;left:6510;top:60;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" path="m,l88,e" filled="f" strokeweight="3pt">
                  <v:path arrowok="t" o:connecttype="custom" o:connectlocs="0,0;88,0" o:connectangles="0,0"/>
                </v:shape>
                <v:shape id="Freeform 76" o:spid="_x0000_s1033" style="position:absolute;left:60;top:121;width:20;height:706;visibility:visible;mso-wrap-style:square;v-text-anchor:top" coordsize="2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" path="m,l,705e" filled="f" strokeweight="3pt">
                  <v:path arrowok="t" o:connecttype="custom" o:connectlocs="0,0;0,705" o:connectangles="0,0"/>
                </v:shape>
                <v:shape id="Freeform 77" o:spid="_x0000_s1034" style="position:absolute;left:6591;top:121;width:20;height:706;visibility:visible;mso-wrap-style:square;v-text-anchor:top" coordsize="2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" path="m,l,705e" filled="f" strokeweight=".72pt">
                  <v:path arrowok="t" o:connecttype="custom" o:connectlocs="0,0;0,705" o:connectangles="0,0"/>
                </v:shape>
                <v:shape id="Freeform 78" o:spid="_x0000_s1035" style="position:absolute;left:6540;top:104;width:20;height:783;visibility:visible;mso-wrap-style:square;v-text-anchor:top" coordsize="20,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" path="m,l,782e" filled="f" strokeweight="3pt">
                  <v:path arrowok="t" o:connecttype="custom" o:connectlocs="0,0;0,782" o:connectangles="0,0"/>
                </v:shape>
                <v:shape id="Freeform 79" o:spid="_x0000_s1036" style="position:absolute;left:118;top:856;width:2792;height:20;visibility:visible;mso-wrap-style:square;v-text-anchor:top" coordsize="27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" path="m,l2791,e" filled="f" strokeweight="3pt">
                  <v:path arrowok="t" o:connecttype="custom" o:connectlocs="0,0;2791,0" o:connectangles="0,0"/>
                </v:shape>
                <v:shape id="Freeform 80" o:spid="_x0000_s1037" style="position:absolute;left:118;top:908;width:2792;height:20;visibility:visible;mso-wrap-style:square;v-text-anchor:top" coordsize="27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" path="m,l2791,e" filled="f" strokeweight=".72pt">
                  <v:path arrowok="t" o:connecttype="custom" o:connectlocs="0,0;2791,0" o:connectangles="0,0"/>
                </v:shape>
                <v:shape id="Freeform 81" o:spid="_x0000_s1038" style="position:absolute;left:2910;top:856;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" path="m,l88,e" filled="f" strokeweight="3pt">
                  <v:path arrowok="t" o:connecttype="custom" o:connectlocs="0,0;88,0" o:connectangles="0,0"/>
                </v:shape>
                <v:shape id="Freeform 82" o:spid="_x0000_s1039" style="position:absolute;left:2998;top:856;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" path="m,l88,e" filled="f" strokeweight="3pt">
                  <v:path arrowok="t" o:connecttype="custom" o:connectlocs="0,0;88,0" o:connectangles="0,0"/>
                </v:shape>
                <v:shape id="Freeform 83" o:spid="_x0000_s1040" style="position:absolute;left:2998;top:908;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" path="m,l88,e" filled="f" strokeweight=".72pt">
                  <v:path arrowok="t" o:connecttype="custom" o:connectlocs="0,0;88,0" o:connectangles="0,0"/>
                </v:shape>
                <v:shape id="Freeform 84" o:spid="_x0000_s1041" style="position:absolute;left:3087;top:856;width:3423;height:20;visibility:visible;mso-wrap-style:square;v-text-anchor:top" coordsize="34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" path="m,l3422,e" filled="f" strokeweight="3pt">
                  <v:path arrowok="t" o:connecttype="custom" o:connectlocs="0,0;3422,0" o:connectangles="0,0"/>
                </v:shape>
                <v:shape id="Freeform 85" o:spid="_x0000_s1042" style="position:absolute;left:3087;top:908;width:3423;height:20;visibility:visible;mso-wrap-style:square;v-text-anchor:top" coordsize="34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" path="m,l3422,e" filled="f" strokeweight=".72pt">
                  <v:path arrowok="t" o:connecttype="custom" o:connectlocs="0,0;3422,0" o:connectangles="0,0"/>
                </v:shape>
                <v:shape id="Freeform 86" o:spid="_x0000_s1043" style="position:absolute;left:6591;top:826;width:20;height:89;visibility:visible;mso-wrap-style:square;v-text-anchor:top" coordsize="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" path="m,l,88e" filled="f" strokeweight=".72pt">
                  <v:path arrowok="t" o:connecttype="custom" o:connectlocs="0,0;0,88" o:connectangles="0,0"/>
                </v:shape>
                <v:shape id="Freeform 87" o:spid="_x0000_s1044" style="position:absolute;left:6510;top:908;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" path="m,l88,e" filled="f" strokeweight=".72pt">
                  <v:path arrowok="t" o:connecttype="custom" o:connectlocs="0,0;88,0" o:connectangles="0,0"/>
                </v:shape>
                <v:shape id="Freeform 88" o:spid="_x0000_s1045" style="position:absolute;left:2991;top:901;width:20;height:783;visibility:visible;mso-wrap-style:square;v-text-anchor:top" coordsize="20,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" path="m,l,782e" filled="f" strokeweight=".72pt">
                  <v:path arrowok="t" o:connecttype="custom" o:connectlocs="0,0;0,782" o:connectangles="0,0"/>
                </v:shape>
                <v:shape id="Freeform 89" o:spid="_x0000_s1046" style="position:absolute;left:2940;top:901;width:20;height:783;visibility:visible;mso-wrap-style:square;v-text-anchor:top" coordsize="20,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" path="m,l,782e" filled="f" strokeweight="3pt">
                  <v:path arrowok="t" o:connecttype="custom" o:connectlocs="0,0;0,782" o:connectangles="0,0"/>
                </v:shape>
                <v:shape id="Freeform 90" o:spid="_x0000_s1047" style="position:absolute;left:118;top:1653;width:2792;height:20;visibility:visible;mso-wrap-style:square;v-text-anchor:top" coordsize="27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" path="m,l2791,e" filled="f" strokeweight="3pt">
                  <v:path arrowok="t" o:connecttype="custom" o:connectlocs="0,0;2791,0" o:connectangles="0,0"/>
                </v:shape>
                <v:shape id="Freeform 91" o:spid="_x0000_s1048" style="position:absolute;left:118;top:1705;width:2792;height:20;visibility:visible;mso-wrap-style:square;v-text-anchor:top" coordsize="27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" path="m,l2791,e" filled="f" strokeweight=".72pt">
                  <v:path arrowok="t" o:connecttype="custom" o:connectlocs="0,0;2791,0" o:connectangles="0,0"/>
                </v:shape>
                <v:shape id="Freeform 92" o:spid="_x0000_s1049" style="position:absolute;left:2910;top:1705;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" path="m,l88,e" filled="f" strokeweight=".72pt">
                  <v:path arrowok="t" o:connecttype="custom" o:connectlocs="0,0;88,0" o:connectangles="0,0"/>
                </v:shape>
                <v:shape id="Freeform 93" o:spid="_x0000_s1050" style="position:absolute;left:2998;top:1653;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" path="m,l88,e" filled="f" strokeweight="3pt">
                  <v:path arrowok="t" o:connecttype="custom" o:connectlocs="0,0;88,0" o:connectangles="0,0"/>
                </v:shape>
                <v:shape id="Freeform 94" o:spid="_x0000_s1051" style="position:absolute;left:2998;top:1705;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" path="m,l88,e" filled="f" strokeweight=".72pt">
                  <v:path arrowok="t" o:connecttype="custom" o:connectlocs="0,0;88,0" o:connectangles="0,0"/>
                </v:shape>
                <v:shape id="Freeform 95" o:spid="_x0000_s1052" style="position:absolute;left:3087;top:1653;width:3423;height:20;visibility:visible;mso-wrap-style:square;v-text-anchor:top" coordsize="34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" path="m,l3422,e" filled="f" strokeweight="3pt">
                  <v:path arrowok="t" o:connecttype="custom" o:connectlocs="0,0;3422,0" o:connectangles="0,0"/>
                </v:shape>
                <v:shape id="Freeform 96" o:spid="_x0000_s1053" style="position:absolute;left:3087;top:1705;width:3423;height:20;visibility:visible;mso-wrap-style:square;v-text-anchor:top" coordsize="34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" path="m,l3422,e" filled="f" strokeweight=".72pt">
                  <v:path arrowok="t" o:connecttype="custom" o:connectlocs="0,0;3422,0" o:connectangles="0,0"/>
                </v:shape>
                <v:shape id="Freeform 97" o:spid="_x0000_s1054" style="position:absolute;left:6591;top:1623;width:20;height:92;visibility:visible;mso-wrap-style:square;v-text-anchor:top" coordsize="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" path="m,l,91e" filled="f" strokeweight=".72pt">
                  <v:path arrowok="t" o:connecttype="custom" o:connectlocs="0,0;0,91" o:connectangles="0,0"/>
                </v:shape>
                <v:shape id="Freeform 98" o:spid="_x0000_s1055" style="position:absolute;left:6510;top:1653;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" path="m,l88,e" filled="f" strokeweight="3pt">
                  <v:path arrowok="t" o:connecttype="custom" o:connectlocs="0,0;88,0" o:connectangles="0,0"/>
                </v:shape>
                <v:shape id="Freeform 99" o:spid="_x0000_s1056" style="position:absolute;left:111;top:104;width:20;height:2629;visibility:visible;mso-wrap-style:square;v-text-anchor:top" coordsize="20,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" path="m,l,2628e" filled="f" strokeweight=".72pt">
                  <v:path arrowok="t" o:connecttype="custom" o:connectlocs="0,0;0,2628" o:connectangles="0,0"/>
                </v:shape>
                <v:shape id="Freeform 100" o:spid="_x0000_s1057" style="position:absolute;left:60;top:826;width:20;height:1935;visibility:visible;mso-wrap-style:square;v-text-anchor:top" coordsize="20,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" path="m,l,1934e" filled="f" strokeweight="3pt">
                  <v:path arrowok="t" o:connecttype="custom" o:connectlocs="0,0;0,1934" o:connectangles="0,0"/>
                </v:shape>
                <v:shape id="Freeform 101" o:spid="_x0000_s1058" style="position:absolute;left:30;top:2753;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" path="m,l88,e" filled="f" strokeweight=".72pt">
                  <v:path arrowok="t" o:connecttype="custom" o:connectlocs="0,0;88,0" o:connectangles="0,0"/>
                </v:shape>
                <v:shape id="Freeform 102" o:spid="_x0000_s1059" style="position:absolute;left:118;top:2753;width:6392;height:20;visibility:visible;mso-wrap-style:square;v-text-anchor:top" coordsize="63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" path="m,l6391,e" filled="f" strokeweight=".72pt">
                  <v:path arrowok="t" o:connecttype="custom" o:connectlocs="0,0;6391,0" o:connectangles="0,0"/>
                </v:shape>
                <v:shape id="Freeform 103" o:spid="_x0000_s1060" style="position:absolute;left:118;top:2702;width:6392;height:20;visibility:visible;mso-wrap-style:square;v-text-anchor:top" coordsize="63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" path="m,l6391,e" filled="f" strokeweight="3pt">
                  <v:path arrowok="t" o:connecttype="custom" o:connectlocs="0,0;6391,0" o:connectangles="0,0"/>
                </v:shape>
                <v:shape id="Freeform 104" o:spid="_x0000_s1061" style="position:absolute;left:6591;top:1714;width:20;height:958;visibility:visible;mso-wrap-style:square;v-text-anchor:top" coordsize="2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" path="m,l,957e" filled="f" strokeweight=".72pt">
                  <v:path arrowok="t" o:connecttype="custom" o:connectlocs="0,0;0,957" o:connectangles="0,0"/>
                </v:shape>
                <v:shape id="Freeform 105" o:spid="_x0000_s1062" style="position:absolute;left:6540;top:1698;width:20;height:1035;visibility:visible;mso-wrap-style:square;v-text-anchor:top" coordsize="20,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" path="m,l,1034e" filled="f" strokeweight="3pt">
                  <v:path arrowok="t" o:connecttype="custom" o:connectlocs="0,0;0,1034" o:connectangles="0,0"/>
                </v:shape>
                <v:shape id="Freeform 106" o:spid="_x0000_s1063" style="position:absolute;left:6591;top:2672;width:20;height:89;visibility:visible;mso-wrap-style:square;v-text-anchor:top" coordsize="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" path="m,l,88e" filled="f" strokeweight=".72pt">
                  <v:path arrowok="t" o:connecttype="custom" o:connectlocs="0,0;0,88" o:connectangles="0,0"/>
                </v:shape>
                <v:shape id="Freeform 107" o:spid="_x0000_s1064" style="position:absolute;left:6510;top:2753;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" path="m,l88,e" filled="f" strokeweight=".72pt">
                  <v:path arrowok="t" o:connecttype="custom" o:connectlocs="0,0;88,0" o:connectangles="0,0"/>
                </v:shape>
                <w10:anchorlock/>
              </v:group>
            </w:pict>
          </mc:Fallback>
        </mc:AlternateContent>
      </w:r>
    </w:p>
    <w:p w14:paraId="13325C2A" w14:textId="77777777" w:rsidR="00280FBF" w:rsidRPr="00CA0AC0" w:rsidRDefault="00280FBF" w:rsidP="00280FBF">
      <w:pPr>
        <w:widowControl w:val="0"/>
        <w:kinsoku w:val="0"/>
        <w:overflowPunct w:val="0"/>
        <w:autoSpaceDE w:val="0"/>
        <w:autoSpaceDN w:val="0"/>
        <w:adjustRightInd w:val="0"/>
        <w:spacing w:after="0" w:line="240" w:lineRule="auto"/>
        <w:rPr>
          <w:rFonts w:ascii="Arial" w:eastAsia="Times New Roman" w:hAnsi="Arial" w:cs="Arial"/>
          <w:b/>
          <w:bCs/>
          <w:sz w:val="20"/>
          <w:szCs w:val="20"/>
          <w:lang w:eastAsia="en-GB"/>
        </w:rPr>
      </w:pPr>
    </w:p>
    <w:p w14:paraId="0E066977" w14:textId="77777777" w:rsidR="00280FBF" w:rsidRPr="00CA0AC0" w:rsidRDefault="00280FBF" w:rsidP="00280FBF">
      <w:pPr>
        <w:widowControl w:val="0"/>
        <w:kinsoku w:val="0"/>
        <w:overflowPunct w:val="0"/>
        <w:autoSpaceDE w:val="0"/>
        <w:autoSpaceDN w:val="0"/>
        <w:adjustRightInd w:val="0"/>
        <w:spacing w:after="0" w:line="240" w:lineRule="auto"/>
        <w:rPr>
          <w:rFonts w:ascii="Arial" w:eastAsia="Times New Roman" w:hAnsi="Arial" w:cs="Arial"/>
          <w:b/>
          <w:bCs/>
          <w:sz w:val="20"/>
          <w:szCs w:val="20"/>
          <w:lang w:eastAsia="en-GB"/>
        </w:rPr>
      </w:pPr>
    </w:p>
    <w:p w14:paraId="2708A22B" w14:textId="77777777" w:rsidR="00280FBF" w:rsidRDefault="00280FBF" w:rsidP="00280FBF">
      <w:pPr>
        <w:widowControl w:val="0"/>
        <w:kinsoku w:val="0"/>
        <w:overflowPunct w:val="0"/>
        <w:autoSpaceDE w:val="0"/>
        <w:autoSpaceDN w:val="0"/>
        <w:adjustRightInd w:val="0"/>
        <w:spacing w:after="0" w:line="240" w:lineRule="auto"/>
        <w:rPr>
          <w:rFonts w:ascii="Arial" w:eastAsia="Times New Roman" w:hAnsi="Arial" w:cs="Arial"/>
          <w:b/>
          <w:bCs/>
          <w:sz w:val="24"/>
          <w:szCs w:val="24"/>
          <w:lang w:eastAsia="en-GB"/>
        </w:rPr>
      </w:pPr>
    </w:p>
    <w:p w14:paraId="11421E58" w14:textId="77777777" w:rsidR="00280FBF" w:rsidRPr="00D1196E" w:rsidRDefault="00280FBF" w:rsidP="00280FBF">
      <w:pPr>
        <w:widowControl w:val="0"/>
        <w:kinsoku w:val="0"/>
        <w:overflowPunct w:val="0"/>
        <w:autoSpaceDE w:val="0"/>
        <w:autoSpaceDN w:val="0"/>
        <w:adjustRightInd w:val="0"/>
        <w:spacing w:after="0" w:line="240" w:lineRule="auto"/>
        <w:rPr>
          <w:rFonts w:ascii="Arial" w:eastAsia="Times New Roman" w:hAnsi="Arial" w:cs="Arial"/>
          <w:b/>
          <w:bCs/>
          <w:sz w:val="24"/>
          <w:szCs w:val="24"/>
          <w:lang w:eastAsia="en-GB"/>
        </w:rPr>
      </w:pPr>
      <w:r w:rsidRPr="00D1196E">
        <w:rPr>
          <w:rFonts w:ascii="Arial" w:eastAsia="Times New Roman" w:hAnsi="Arial" w:cs="Arial"/>
          <w:b/>
          <w:bCs/>
          <w:sz w:val="24"/>
          <w:szCs w:val="24"/>
          <w:lang w:eastAsia="en-GB"/>
        </w:rPr>
        <w:t>Please send this form</w:t>
      </w:r>
      <w:r>
        <w:rPr>
          <w:rFonts w:ascii="Arial" w:eastAsia="Times New Roman" w:hAnsi="Arial" w:cs="Arial"/>
          <w:b/>
          <w:bCs/>
          <w:sz w:val="24"/>
          <w:szCs w:val="24"/>
          <w:lang w:eastAsia="en-GB"/>
        </w:rPr>
        <w:t xml:space="preserve"> </w:t>
      </w:r>
      <w:r w:rsidRPr="00D1196E">
        <w:rPr>
          <w:rFonts w:ascii="Arial" w:eastAsia="Times New Roman" w:hAnsi="Arial" w:cs="Arial"/>
          <w:b/>
          <w:bCs/>
          <w:sz w:val="24"/>
          <w:szCs w:val="24"/>
          <w:lang w:eastAsia="en-GB"/>
        </w:rPr>
        <w:t xml:space="preserve">once complete </w:t>
      </w:r>
      <w:r>
        <w:rPr>
          <w:rFonts w:ascii="Arial" w:eastAsia="Times New Roman" w:hAnsi="Arial" w:cs="Arial"/>
          <w:b/>
          <w:bCs/>
          <w:sz w:val="24"/>
          <w:szCs w:val="24"/>
          <w:lang w:eastAsia="en-GB"/>
        </w:rPr>
        <w:t xml:space="preserve">along with payment </w:t>
      </w:r>
      <w:r w:rsidRPr="00D1196E">
        <w:rPr>
          <w:rFonts w:ascii="Arial" w:eastAsia="Times New Roman" w:hAnsi="Arial" w:cs="Arial"/>
          <w:b/>
          <w:bCs/>
          <w:sz w:val="24"/>
          <w:szCs w:val="24"/>
          <w:lang w:eastAsia="en-GB"/>
        </w:rPr>
        <w:t>to:</w:t>
      </w:r>
    </w:p>
    <w:p w14:paraId="3092DDD4" w14:textId="77777777" w:rsidR="00280FBF" w:rsidRPr="00D1196E" w:rsidRDefault="00280FBF" w:rsidP="00280FBF">
      <w:pPr>
        <w:widowControl w:val="0"/>
        <w:kinsoku w:val="0"/>
        <w:overflowPunct w:val="0"/>
        <w:autoSpaceDE w:val="0"/>
        <w:autoSpaceDN w:val="0"/>
        <w:adjustRightInd w:val="0"/>
        <w:spacing w:after="0" w:line="240" w:lineRule="auto"/>
        <w:rPr>
          <w:rFonts w:ascii="Arial" w:eastAsia="Times New Roman" w:hAnsi="Arial" w:cs="Arial"/>
          <w:b/>
          <w:bCs/>
          <w:sz w:val="24"/>
          <w:szCs w:val="24"/>
          <w:lang w:eastAsia="en-GB"/>
        </w:rPr>
      </w:pPr>
    </w:p>
    <w:p w14:paraId="0D54C8EA" w14:textId="77777777" w:rsidR="00280FBF" w:rsidRPr="00D1196E" w:rsidRDefault="00280FBF" w:rsidP="00280FBF">
      <w:pPr>
        <w:widowControl w:val="0"/>
        <w:kinsoku w:val="0"/>
        <w:overflowPunct w:val="0"/>
        <w:autoSpaceDE w:val="0"/>
        <w:autoSpaceDN w:val="0"/>
        <w:adjustRightInd w:val="0"/>
        <w:spacing w:after="0" w:line="240" w:lineRule="auto"/>
        <w:rPr>
          <w:rFonts w:ascii="Arial" w:eastAsia="Times New Roman" w:hAnsi="Arial" w:cs="Arial"/>
          <w:b/>
          <w:bCs/>
          <w:sz w:val="24"/>
          <w:szCs w:val="24"/>
          <w:lang w:eastAsia="en-GB"/>
        </w:rPr>
      </w:pPr>
      <w:r w:rsidRPr="00D1196E">
        <w:rPr>
          <w:rFonts w:ascii="Arial" w:eastAsia="Times New Roman" w:hAnsi="Arial" w:cs="Arial"/>
          <w:b/>
          <w:bCs/>
          <w:sz w:val="24"/>
          <w:szCs w:val="24"/>
          <w:lang w:eastAsia="en-GB"/>
        </w:rPr>
        <w:t>Argyll and Bute Council, Landlord Registration and HMO Licensing, Environmental Health, Kilmory, Lochgilphead PA31 8RT</w:t>
      </w:r>
    </w:p>
    <w:p w14:paraId="08AC63A5" w14:textId="77777777" w:rsidR="00280FBF" w:rsidRPr="00D1196E" w:rsidRDefault="00280FBF" w:rsidP="00280FBF">
      <w:pPr>
        <w:widowControl w:val="0"/>
        <w:kinsoku w:val="0"/>
        <w:overflowPunct w:val="0"/>
        <w:autoSpaceDE w:val="0"/>
        <w:autoSpaceDN w:val="0"/>
        <w:adjustRightInd w:val="0"/>
        <w:spacing w:after="0" w:line="240" w:lineRule="auto"/>
        <w:rPr>
          <w:rFonts w:ascii="Arial" w:eastAsia="Times New Roman" w:hAnsi="Arial" w:cs="Arial"/>
          <w:b/>
          <w:bCs/>
          <w:sz w:val="24"/>
          <w:szCs w:val="24"/>
          <w:lang w:eastAsia="en-GB"/>
        </w:rPr>
      </w:pPr>
      <w:r w:rsidRPr="00D1196E">
        <w:rPr>
          <w:rFonts w:ascii="Arial" w:eastAsia="Times New Roman" w:hAnsi="Arial" w:cs="Arial"/>
          <w:b/>
          <w:bCs/>
          <w:sz w:val="24"/>
          <w:szCs w:val="24"/>
          <w:lang w:eastAsia="en-GB"/>
        </w:rPr>
        <w:t xml:space="preserve">Email: </w:t>
      </w:r>
      <w:hyperlink r:id="rId11" w:history="1">
        <w:r w:rsidRPr="00D1196E">
          <w:rPr>
            <w:rStyle w:val="Hyperlink"/>
            <w:rFonts w:cs="Arial"/>
            <w:b/>
            <w:bCs/>
            <w:szCs w:val="24"/>
            <w:lang w:eastAsia="en-GB"/>
          </w:rPr>
          <w:t>landlord.registration@argyll-bute.gov.uk</w:t>
        </w:r>
      </w:hyperlink>
    </w:p>
    <w:p w14:paraId="587771FA" w14:textId="77777777" w:rsidR="00280FBF" w:rsidRPr="00D1196E" w:rsidRDefault="002309CA" w:rsidP="00280FBF">
      <w:pPr>
        <w:widowControl w:val="0"/>
        <w:kinsoku w:val="0"/>
        <w:overflowPunct w:val="0"/>
        <w:autoSpaceDE w:val="0"/>
        <w:autoSpaceDN w:val="0"/>
        <w:adjustRightInd w:val="0"/>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Tel: 01546 60481</w:t>
      </w:r>
      <w:r w:rsidR="00280FBF" w:rsidRPr="00D1196E">
        <w:rPr>
          <w:rFonts w:ascii="Arial" w:eastAsia="Times New Roman" w:hAnsi="Arial" w:cs="Arial"/>
          <w:b/>
          <w:bCs/>
          <w:sz w:val="24"/>
          <w:szCs w:val="24"/>
          <w:lang w:eastAsia="en-GB"/>
        </w:rPr>
        <w:t>8</w:t>
      </w:r>
    </w:p>
    <w:bookmarkEnd w:id="0"/>
    <w:p w14:paraId="795C7722" w14:textId="77777777" w:rsidR="00280FBF" w:rsidRPr="00CA0137" w:rsidRDefault="00280FBF" w:rsidP="00CA0137">
      <w:pPr>
        <w:widowControl w:val="0"/>
        <w:kinsoku w:val="0"/>
        <w:overflowPunct w:val="0"/>
        <w:autoSpaceDE w:val="0"/>
        <w:autoSpaceDN w:val="0"/>
        <w:adjustRightInd w:val="0"/>
        <w:spacing w:after="0" w:line="240" w:lineRule="auto"/>
        <w:rPr>
          <w:rFonts w:ascii="Arial" w:eastAsia="Times New Roman" w:hAnsi="Arial" w:cs="Arial"/>
          <w:b/>
          <w:bCs/>
          <w:sz w:val="24"/>
          <w:szCs w:val="24"/>
          <w:lang w:eastAsia="en-GB"/>
        </w:rPr>
      </w:pPr>
    </w:p>
    <w:sectPr w:rsidR="00280FBF" w:rsidRPr="00CA0137" w:rsidSect="00F53C23">
      <w:headerReference w:type="even" r:id="rId12"/>
      <w:headerReference w:type="default" r:id="rId13"/>
      <w:footerReference w:type="even" r:id="rId14"/>
      <w:footerReference w:type="default" r:id="rId15"/>
      <w:headerReference w:type="first" r:id="rId16"/>
      <w:footerReference w:type="first" r:id="rId17"/>
      <w:pgSz w:w="11906" w:h="16838" w:code="9"/>
      <w:pgMar w:top="567" w:right="1440" w:bottom="993"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2F269" w14:textId="77777777" w:rsidR="007C5A78" w:rsidRDefault="007C5A78" w:rsidP="00E62DF5">
      <w:pPr>
        <w:spacing w:after="0" w:line="240" w:lineRule="auto"/>
      </w:pPr>
      <w:r>
        <w:separator/>
      </w:r>
    </w:p>
  </w:endnote>
  <w:endnote w:type="continuationSeparator" w:id="0">
    <w:p w14:paraId="5A25AD06" w14:textId="77777777" w:rsidR="007C5A78" w:rsidRDefault="007C5A78" w:rsidP="00E62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1B18" w14:textId="77777777" w:rsidR="00E62DF5" w:rsidRDefault="00E62D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118E" w14:textId="77777777" w:rsidR="00E62DF5" w:rsidRDefault="00280FBF">
    <w:pPr>
      <w:pStyle w:val="Footer"/>
    </w:pPr>
    <w:r>
      <w:t>ExistingAppAddProp</w:t>
    </w:r>
    <w:r w:rsidR="00E62DF5">
      <w:ptab w:relativeTo="margin" w:alignment="center" w:leader="none"/>
    </w:r>
    <w:r w:rsidR="00E62DF5">
      <w:ptab w:relativeTo="margin" w:alignment="right" w:leader="none"/>
    </w:r>
    <w:r w:rsidR="00E62DF5">
      <w:t>16092019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FB83" w14:textId="77777777" w:rsidR="00E62DF5" w:rsidRDefault="00E6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063F8" w14:textId="77777777" w:rsidR="007C5A78" w:rsidRDefault="007C5A78" w:rsidP="00E62DF5">
      <w:pPr>
        <w:spacing w:after="0" w:line="240" w:lineRule="auto"/>
      </w:pPr>
      <w:r>
        <w:separator/>
      </w:r>
    </w:p>
  </w:footnote>
  <w:footnote w:type="continuationSeparator" w:id="0">
    <w:p w14:paraId="4BFC8B25" w14:textId="77777777" w:rsidR="007C5A78" w:rsidRDefault="007C5A78" w:rsidP="00E62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7E8A" w14:textId="1267DA5A" w:rsidR="00E62DF5" w:rsidRDefault="006F5E7F">
    <w:pPr>
      <w:pStyle w:val="Header"/>
    </w:pPr>
    <w:r>
      <w:rPr>
        <w:noProof/>
      </w:rPr>
      <mc:AlternateContent>
        <mc:Choice Requires="wps">
          <w:drawing>
            <wp:anchor distT="0" distB="0" distL="0" distR="0" simplePos="0" relativeHeight="251659264" behindDoc="0" locked="0" layoutInCell="1" allowOverlap="1" wp14:anchorId="35307189" wp14:editId="40CC1F4C">
              <wp:simplePos x="635" y="635"/>
              <wp:positionH relativeFrom="page">
                <wp:align>left</wp:align>
              </wp:positionH>
              <wp:positionV relativeFrom="page">
                <wp:align>top</wp:align>
              </wp:positionV>
              <wp:extent cx="1725295" cy="374650"/>
              <wp:effectExtent l="0" t="0" r="8255" b="6350"/>
              <wp:wrapNone/>
              <wp:docPr id="1497538091" name="Text Box 6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09A2BC77" w14:textId="4324CD83" w:rsidR="006F5E7F" w:rsidRPr="006F5E7F" w:rsidRDefault="006F5E7F" w:rsidP="006F5E7F">
                          <w:pPr>
                            <w:spacing w:after="0"/>
                            <w:rPr>
                              <w:rFonts w:ascii="Aptos" w:eastAsia="Aptos" w:hAnsi="Aptos" w:cs="Aptos"/>
                              <w:noProof/>
                              <w:color w:val="0000FF"/>
                            </w:rPr>
                          </w:pPr>
                          <w:r w:rsidRPr="006F5E7F">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5307189" id="_x0000_t202" coordsize="21600,21600" o:spt="202" path="m,l,21600r21600,l21600,xe">
              <v:stroke joinstyle="miter"/>
              <v:path gradientshapeok="t" o:connecttype="rect"/>
            </v:shapetype>
            <v:shape id="Text Box 64" o:spid="_x0000_s1027" type="#_x0000_t202" alt="Classification: OFFICIAL" style="position:absolute;margin-left:0;margin-top:0;width:135.85pt;height:2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" filled="f" stroked="f">
              <v:fill o:detectmouseclick="t"/>
              <v:textbox style="mso-fit-shape-to-text:t" inset="20pt,15pt,0,0">
                <w:txbxContent>
                  <w:p w14:paraId="09A2BC77" w14:textId="4324CD83" w:rsidR="006F5E7F" w:rsidRPr="006F5E7F" w:rsidRDefault="006F5E7F" w:rsidP="006F5E7F">
                    <w:pPr>
                      <w:spacing w:after="0"/>
                      <w:rPr>
                        <w:rFonts w:ascii="Aptos" w:eastAsia="Aptos" w:hAnsi="Aptos" w:cs="Aptos"/>
                        <w:noProof/>
                        <w:color w:val="0000FF"/>
                      </w:rPr>
                    </w:pPr>
                    <w:r w:rsidRPr="006F5E7F">
                      <w:rPr>
                        <w:rFonts w:ascii="Aptos" w:eastAsia="Aptos" w:hAnsi="Aptos" w:cs="Aptos"/>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81DB" w14:textId="3F2A5892" w:rsidR="00E62DF5" w:rsidRDefault="006F5E7F">
    <w:pPr>
      <w:pStyle w:val="Header"/>
    </w:pPr>
    <w:r>
      <w:rPr>
        <w:noProof/>
      </w:rPr>
      <mc:AlternateContent>
        <mc:Choice Requires="wps">
          <w:drawing>
            <wp:anchor distT="0" distB="0" distL="0" distR="0" simplePos="0" relativeHeight="251660288" behindDoc="0" locked="0" layoutInCell="1" allowOverlap="1" wp14:anchorId="5694BB92" wp14:editId="554890D5">
              <wp:simplePos x="635" y="635"/>
              <wp:positionH relativeFrom="page">
                <wp:align>left</wp:align>
              </wp:positionH>
              <wp:positionV relativeFrom="page">
                <wp:align>top</wp:align>
              </wp:positionV>
              <wp:extent cx="1725295" cy="374650"/>
              <wp:effectExtent l="0" t="0" r="8255" b="6350"/>
              <wp:wrapNone/>
              <wp:docPr id="1253155684" name="Text Box 65"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2CDBD984" w14:textId="09347632" w:rsidR="006F5E7F" w:rsidRPr="006F5E7F" w:rsidRDefault="006F5E7F" w:rsidP="006F5E7F">
                          <w:pPr>
                            <w:spacing w:after="0"/>
                            <w:rPr>
                              <w:rFonts w:ascii="Aptos" w:eastAsia="Aptos" w:hAnsi="Aptos" w:cs="Aptos"/>
                              <w:noProof/>
                              <w:color w:val="0000FF"/>
                            </w:rPr>
                          </w:pPr>
                          <w:r w:rsidRPr="006F5E7F">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94BB92" id="_x0000_t202" coordsize="21600,21600" o:spt="202" path="m,l,21600r21600,l21600,xe">
              <v:stroke joinstyle="miter"/>
              <v:path gradientshapeok="t" o:connecttype="rect"/>
            </v:shapetype>
            <v:shape id="Text Box 65" o:spid="_x0000_s1028" type="#_x0000_t202" alt="Classification: OFFICIAL" style="position:absolute;margin-left:0;margin-top:0;width:135.85pt;height:2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" filled="f" stroked="f">
              <v:fill o:detectmouseclick="t"/>
              <v:textbox style="mso-fit-shape-to-text:t" inset="20pt,15pt,0,0">
                <w:txbxContent>
                  <w:p w14:paraId="2CDBD984" w14:textId="09347632" w:rsidR="006F5E7F" w:rsidRPr="006F5E7F" w:rsidRDefault="006F5E7F" w:rsidP="006F5E7F">
                    <w:pPr>
                      <w:spacing w:after="0"/>
                      <w:rPr>
                        <w:rFonts w:ascii="Aptos" w:eastAsia="Aptos" w:hAnsi="Aptos" w:cs="Aptos"/>
                        <w:noProof/>
                        <w:color w:val="0000FF"/>
                      </w:rPr>
                    </w:pPr>
                    <w:r w:rsidRPr="006F5E7F">
                      <w:rPr>
                        <w:rFonts w:ascii="Aptos" w:eastAsia="Aptos" w:hAnsi="Aptos" w:cs="Aptos"/>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9A61" w14:textId="3A732ADF" w:rsidR="00E62DF5" w:rsidRDefault="006F5E7F">
    <w:pPr>
      <w:pStyle w:val="Header"/>
    </w:pPr>
    <w:r>
      <w:rPr>
        <w:noProof/>
      </w:rPr>
      <mc:AlternateContent>
        <mc:Choice Requires="wps">
          <w:drawing>
            <wp:anchor distT="0" distB="0" distL="0" distR="0" simplePos="0" relativeHeight="251658240" behindDoc="0" locked="0" layoutInCell="1" allowOverlap="1" wp14:anchorId="6F408E57" wp14:editId="26541876">
              <wp:simplePos x="635" y="635"/>
              <wp:positionH relativeFrom="page">
                <wp:align>left</wp:align>
              </wp:positionH>
              <wp:positionV relativeFrom="page">
                <wp:align>top</wp:align>
              </wp:positionV>
              <wp:extent cx="1725295" cy="374650"/>
              <wp:effectExtent l="0" t="0" r="8255" b="6350"/>
              <wp:wrapNone/>
              <wp:docPr id="117324850" name="Text Box 6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134D41E1" w14:textId="15E5115C" w:rsidR="006F5E7F" w:rsidRPr="006F5E7F" w:rsidRDefault="006F5E7F" w:rsidP="006F5E7F">
                          <w:pPr>
                            <w:spacing w:after="0"/>
                            <w:rPr>
                              <w:rFonts w:ascii="Aptos" w:eastAsia="Aptos" w:hAnsi="Aptos" w:cs="Aptos"/>
                              <w:noProof/>
                              <w:color w:val="0000FF"/>
                            </w:rPr>
                          </w:pPr>
                          <w:r w:rsidRPr="006F5E7F">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408E57" id="_x0000_t202" coordsize="21600,21600" o:spt="202" path="m,l,21600r21600,l21600,xe">
              <v:stroke joinstyle="miter"/>
              <v:path gradientshapeok="t" o:connecttype="rect"/>
            </v:shapetype>
            <v:shape id="Text Box 63" o:spid="_x0000_s1029" type="#_x0000_t202" alt="Classification: OFFICIAL" style="position:absolute;margin-left:0;margin-top:0;width:135.85pt;height:2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kE9FAIAACI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" filled="f" stroked="f">
              <v:fill o:detectmouseclick="t"/>
              <v:textbox style="mso-fit-shape-to-text:t" inset="20pt,15pt,0,0">
                <w:txbxContent>
                  <w:p w14:paraId="134D41E1" w14:textId="15E5115C" w:rsidR="006F5E7F" w:rsidRPr="006F5E7F" w:rsidRDefault="006F5E7F" w:rsidP="006F5E7F">
                    <w:pPr>
                      <w:spacing w:after="0"/>
                      <w:rPr>
                        <w:rFonts w:ascii="Aptos" w:eastAsia="Aptos" w:hAnsi="Aptos" w:cs="Aptos"/>
                        <w:noProof/>
                        <w:color w:val="0000FF"/>
                      </w:rPr>
                    </w:pPr>
                    <w:r w:rsidRPr="006F5E7F">
                      <w:rPr>
                        <w:rFonts w:ascii="Aptos" w:eastAsia="Aptos" w:hAnsi="Aptos" w:cs="Aptos"/>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1649892663">
    <w:abstractNumId w:val="1"/>
  </w:num>
  <w:num w:numId="2" w16cid:durableId="1427265218">
    <w:abstractNumId w:val="0"/>
  </w:num>
  <w:num w:numId="3" w16cid:durableId="2012176759">
    <w:abstractNumId w:val="0"/>
  </w:num>
  <w:num w:numId="4" w16cid:durableId="1668510488">
    <w:abstractNumId w:val="0"/>
  </w:num>
  <w:num w:numId="5" w16cid:durableId="1798715485">
    <w:abstractNumId w:val="1"/>
  </w:num>
  <w:num w:numId="6" w16cid:durableId="1253509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C23"/>
    <w:rsid w:val="00027C27"/>
    <w:rsid w:val="00080FEF"/>
    <w:rsid w:val="000C0CF4"/>
    <w:rsid w:val="000F246F"/>
    <w:rsid w:val="00155E1D"/>
    <w:rsid w:val="002309CA"/>
    <w:rsid w:val="00280FBF"/>
    <w:rsid w:val="00281579"/>
    <w:rsid w:val="00295C9B"/>
    <w:rsid w:val="002E3D52"/>
    <w:rsid w:val="00306C61"/>
    <w:rsid w:val="0037582B"/>
    <w:rsid w:val="00560DF6"/>
    <w:rsid w:val="00576F03"/>
    <w:rsid w:val="005B3AC5"/>
    <w:rsid w:val="006C3043"/>
    <w:rsid w:val="006F5E7F"/>
    <w:rsid w:val="007C52FF"/>
    <w:rsid w:val="007C5A78"/>
    <w:rsid w:val="007E74EC"/>
    <w:rsid w:val="00857548"/>
    <w:rsid w:val="008C1DDD"/>
    <w:rsid w:val="009B7615"/>
    <w:rsid w:val="00B51BDC"/>
    <w:rsid w:val="00B561C0"/>
    <w:rsid w:val="00B773CE"/>
    <w:rsid w:val="00C91823"/>
    <w:rsid w:val="00CA0137"/>
    <w:rsid w:val="00D008AB"/>
    <w:rsid w:val="00E62DF5"/>
    <w:rsid w:val="00E706B6"/>
    <w:rsid w:val="00F53C23"/>
    <w:rsid w:val="00F56296"/>
    <w:rsid w:val="00F62661"/>
    <w:rsid w:val="00F86088"/>
    <w:rsid w:val="00FA4BC1"/>
    <w:rsid w:val="00FB2F22"/>
    <w:rsid w:val="00FC6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DEEC1"/>
  <w15:chartTrackingRefBased/>
  <w15:docId w15:val="{D74D4760-6052-4596-820D-260C99EF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C23"/>
    <w:pPr>
      <w:spacing w:after="160" w:line="259" w:lineRule="auto"/>
    </w:pPr>
    <w:rPr>
      <w:rFonts w:eastAsiaTheme="minorHAnsi"/>
    </w:rPr>
  </w:style>
  <w:style w:type="paragraph" w:styleId="Heading1">
    <w:name w:val="heading 1"/>
    <w:aliases w:val="Outline1"/>
    <w:basedOn w:val="Normal"/>
    <w:next w:val="Normal"/>
    <w:link w:val="Heading1Char"/>
    <w:qFormat/>
    <w:rsid w:val="00C91823"/>
    <w:pPr>
      <w:numPr>
        <w:numId w:val="6"/>
      </w:numPr>
      <w:spacing w:after="0" w:line="240" w:lineRule="auto"/>
      <w:outlineLvl w:val="0"/>
    </w:pPr>
    <w:rPr>
      <w:rFonts w:ascii="Arial" w:eastAsia="Times New Roman" w:hAnsi="Arial" w:cs="Times New Roman"/>
      <w:kern w:val="24"/>
      <w:sz w:val="24"/>
      <w:szCs w:val="20"/>
    </w:rPr>
  </w:style>
  <w:style w:type="paragraph" w:styleId="Heading2">
    <w:name w:val="heading 2"/>
    <w:aliases w:val="Outline2"/>
    <w:basedOn w:val="Normal"/>
    <w:next w:val="Normal"/>
    <w:link w:val="Heading2Char"/>
    <w:qFormat/>
    <w:rsid w:val="00C91823"/>
    <w:pPr>
      <w:numPr>
        <w:ilvl w:val="1"/>
        <w:numId w:val="6"/>
      </w:numPr>
      <w:spacing w:after="0" w:line="240" w:lineRule="auto"/>
      <w:outlineLvl w:val="1"/>
    </w:pPr>
    <w:rPr>
      <w:rFonts w:ascii="Arial" w:eastAsia="Times New Roman" w:hAnsi="Arial" w:cs="Times New Roman"/>
      <w:kern w:val="24"/>
      <w:sz w:val="24"/>
      <w:szCs w:val="20"/>
    </w:rPr>
  </w:style>
  <w:style w:type="paragraph" w:styleId="Heading3">
    <w:name w:val="heading 3"/>
    <w:aliases w:val="Outline3"/>
    <w:basedOn w:val="Normal"/>
    <w:next w:val="Normal"/>
    <w:link w:val="Heading3Char"/>
    <w:qFormat/>
    <w:rsid w:val="00B773CE"/>
    <w:pPr>
      <w:numPr>
        <w:ilvl w:val="2"/>
        <w:numId w:val="6"/>
      </w:numPr>
      <w:spacing w:after="0" w:line="240" w:lineRule="auto"/>
      <w:outlineLvl w:val="2"/>
    </w:pPr>
    <w:rPr>
      <w:rFonts w:ascii="Arial" w:eastAsia="Times New Roman" w:hAnsi="Arial" w:cs="Times New Roman"/>
      <w:kern w:val="24"/>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spacing w:after="0" w:line="240" w:lineRule="auto"/>
    </w:pPr>
    <w:rPr>
      <w:rFonts w:ascii="Arial" w:eastAsia="Times New Roman" w:hAnsi="Arial" w:cs="Times New Roman"/>
      <w:sz w:val="24"/>
      <w:szCs w:val="20"/>
    </w:rPr>
  </w:style>
  <w:style w:type="paragraph" w:styleId="Footer">
    <w:name w:val="footer"/>
    <w:basedOn w:val="Normal"/>
    <w:link w:val="FooterChar"/>
    <w:rsid w:val="00C91823"/>
    <w:pPr>
      <w:tabs>
        <w:tab w:val="center" w:pos="4153"/>
        <w:tab w:val="right" w:pos="8306"/>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spacing w:after="0" w:line="240" w:lineRule="auto"/>
      <w:ind w:left="2160"/>
    </w:pPr>
    <w:rPr>
      <w:rFonts w:ascii="Arial" w:eastAsia="Times New Roman" w:hAnsi="Arial" w:cs="Times New Roman"/>
      <w:kern w:val="24"/>
      <w:sz w:val="24"/>
      <w:szCs w:val="20"/>
    </w:rPr>
  </w:style>
  <w:style w:type="paragraph" w:customStyle="1" w:styleId="Outline5">
    <w:name w:val="Outline5"/>
    <w:basedOn w:val="Normal"/>
    <w:next w:val="Normal"/>
    <w:rsid w:val="00C91823"/>
    <w:pPr>
      <w:spacing w:after="0" w:line="240" w:lineRule="auto"/>
      <w:ind w:left="720"/>
    </w:pPr>
    <w:rPr>
      <w:rFonts w:ascii="Arial" w:eastAsia="Times New Roman" w:hAnsi="Arial" w:cs="Times New Roman"/>
      <w:kern w:val="24"/>
      <w:sz w:val="24"/>
      <w:szCs w:val="20"/>
    </w:rPr>
  </w:style>
  <w:style w:type="paragraph" w:customStyle="1" w:styleId="Outline6">
    <w:name w:val="Outline6"/>
    <w:basedOn w:val="Normal"/>
    <w:next w:val="Normal"/>
    <w:rsid w:val="00C91823"/>
    <w:pPr>
      <w:spacing w:after="240" w:line="240" w:lineRule="auto"/>
      <w:ind w:left="2160"/>
    </w:pPr>
    <w:rPr>
      <w:rFonts w:ascii="Arial" w:eastAsia="Times New Roman" w:hAnsi="Arial" w:cs="Times New Roman"/>
      <w:kern w:val="24"/>
      <w:sz w:val="24"/>
      <w:szCs w:val="20"/>
    </w:rPr>
  </w:style>
  <w:style w:type="paragraph" w:customStyle="1" w:styleId="Outline7">
    <w:name w:val="Outline7"/>
    <w:basedOn w:val="Normal"/>
    <w:next w:val="Normal"/>
    <w:rsid w:val="00C91823"/>
    <w:pPr>
      <w:spacing w:after="240" w:line="240" w:lineRule="auto"/>
      <w:ind w:left="720"/>
    </w:pPr>
    <w:rPr>
      <w:rFonts w:ascii="Arial" w:eastAsia="Times New Roman" w:hAnsi="Arial" w:cs="Times New Roman"/>
      <w:kern w:val="24"/>
      <w:sz w:val="24"/>
      <w:szCs w:val="20"/>
    </w:rPr>
  </w:style>
  <w:style w:type="character" w:styleId="Hyperlink">
    <w:name w:val="Hyperlink"/>
    <w:basedOn w:val="DefaultParagraphFont"/>
    <w:uiPriority w:val="99"/>
    <w:unhideWhenUsed/>
    <w:rsid w:val="00CA0137"/>
    <w:rPr>
      <w:color w:val="0563C1" w:themeColor="hyperlink"/>
      <w:u w:val="single"/>
    </w:rPr>
  </w:style>
  <w:style w:type="table" w:styleId="TableGrid">
    <w:name w:val="Table Grid"/>
    <w:basedOn w:val="TableNormal"/>
    <w:uiPriority w:val="39"/>
    <w:rsid w:val="00CA0137"/>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280FBF"/>
    <w:pPr>
      <w:spacing w:after="120"/>
    </w:pPr>
  </w:style>
  <w:style w:type="character" w:customStyle="1" w:styleId="BodyTextChar">
    <w:name w:val="Body Text Char"/>
    <w:basedOn w:val="DefaultParagraphFont"/>
    <w:link w:val="BodyText"/>
    <w:uiPriority w:val="99"/>
    <w:semiHidden/>
    <w:rsid w:val="00280FBF"/>
    <w:rPr>
      <w:rFonts w:eastAsiaTheme="minorHAnsi"/>
    </w:rPr>
  </w:style>
  <w:style w:type="paragraph" w:customStyle="1" w:styleId="TableParagraph">
    <w:name w:val="Table Paragraph"/>
    <w:basedOn w:val="Normal"/>
    <w:uiPriority w:val="1"/>
    <w:qFormat/>
    <w:rsid w:val="00280FBF"/>
    <w:pPr>
      <w:widowControl w:val="0"/>
      <w:autoSpaceDE w:val="0"/>
      <w:autoSpaceDN w:val="0"/>
      <w:adjustRightInd w:val="0"/>
      <w:spacing w:after="0" w:line="240" w:lineRule="auto"/>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dlordregsitrationscotland.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ndlord.registration@argyll-bute.gov.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20https://www.mygov.scot/renting-your-property-ou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andlordregistrationscotland.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S (Scott)</dc:creator>
  <cp:keywords/>
  <dc:description/>
  <cp:lastModifiedBy>McDonald, Kirsty</cp:lastModifiedBy>
  <cp:revision>4</cp:revision>
  <dcterms:created xsi:type="dcterms:W3CDTF">2025-04-09T09:12:00Z</dcterms:created>
  <dcterms:modified xsi:type="dcterms:W3CDTF">2026-02-17T10:20:00Z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6fe3c32,59429e2b,4ab1a364</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2026-02-17T10:20:49Z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d240f1ce-24da-4215-8458-9b725db6ffa0</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